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07F4">
      <w:pPr>
        <w:pStyle w:val="4"/>
      </w:pPr>
    </w:p>
    <w:p w14:paraId="03E76C36">
      <w:pPr>
        <w:pStyle w:val="4"/>
        <w:spacing w:before="290"/>
      </w:pPr>
    </w:p>
    <w:p w14:paraId="63E09B7F">
      <w:pPr>
        <w:pStyle w:val="5"/>
      </w:pPr>
      <w:r>
        <w:rPr>
          <w:color w:val="080808"/>
          <w:spacing w:val="-6"/>
        </w:rPr>
        <w:t>Технічне</w:t>
      </w:r>
      <w:r>
        <w:rPr>
          <w:color w:val="080808"/>
          <w:spacing w:val="2"/>
        </w:rPr>
        <w:t xml:space="preserve"> </w:t>
      </w:r>
      <w:r>
        <w:rPr>
          <w:spacing w:val="-6"/>
        </w:rPr>
        <w:t>завдання</w:t>
      </w:r>
      <w:r>
        <w:rPr>
          <w:spacing w:val="7"/>
        </w:rPr>
        <w:t xml:space="preserve"> </w:t>
      </w:r>
      <w:r>
        <w:rPr>
          <w:color w:val="080808"/>
          <w:spacing w:val="-6"/>
        </w:rPr>
        <w:t>на</w:t>
      </w:r>
      <w:r>
        <w:rPr>
          <w:color w:val="080808"/>
          <w:spacing w:val="-12"/>
        </w:rPr>
        <w:t xml:space="preserve"> </w:t>
      </w:r>
      <w:r>
        <w:rPr>
          <w:spacing w:val="-6"/>
        </w:rPr>
        <w:t>улаштування</w:t>
      </w:r>
      <w:r>
        <w:rPr>
          <w:spacing w:val="4"/>
        </w:rPr>
        <w:t xml:space="preserve"> </w:t>
      </w:r>
      <w:r>
        <w:rPr>
          <w:spacing w:val="-6"/>
        </w:rPr>
        <w:t>бруківки</w:t>
      </w:r>
    </w:p>
    <w:p w14:paraId="5DCA3A5C">
      <w:pPr>
        <w:pStyle w:val="7"/>
        <w:numPr>
          <w:ilvl w:val="0"/>
          <w:numId w:val="1"/>
        </w:numPr>
        <w:tabs>
          <w:tab w:val="left" w:pos="1942"/>
        </w:tabs>
        <w:spacing w:before="304" w:after="0" w:line="327" w:lineRule="exact"/>
        <w:ind w:left="1942" w:right="0" w:hanging="282"/>
        <w:jc w:val="left"/>
        <w:rPr>
          <w:sz w:val="29"/>
        </w:rPr>
      </w:pPr>
      <w:r>
        <w:rPr>
          <w:spacing w:val="-6"/>
          <w:sz w:val="29"/>
        </w:rPr>
        <w:t>Загальні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відомості:</w:t>
      </w:r>
    </w:p>
    <w:p w14:paraId="4FC3E6CD">
      <w:pPr>
        <w:pStyle w:val="7"/>
        <w:numPr>
          <w:ilvl w:val="0"/>
          <w:numId w:val="2"/>
        </w:numPr>
        <w:tabs>
          <w:tab w:val="left" w:pos="1822"/>
        </w:tabs>
        <w:spacing w:before="0" w:after="0" w:line="321" w:lineRule="exact"/>
        <w:ind w:left="1822" w:right="0" w:hanging="168"/>
        <w:jc w:val="left"/>
        <w:rPr>
          <w:color w:val="2D2D2D"/>
          <w:sz w:val="29"/>
        </w:rPr>
      </w:pPr>
      <w:r>
        <w:rPr>
          <w:spacing w:val="-4"/>
          <w:sz w:val="29"/>
        </w:rPr>
        <w:t>Об'ект: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Улаштування</w:t>
      </w:r>
      <w:r>
        <w:rPr>
          <w:spacing w:val="9"/>
          <w:sz w:val="29"/>
        </w:rPr>
        <w:t xml:space="preserve"> </w:t>
      </w:r>
      <w:r>
        <w:rPr>
          <w:spacing w:val="-4"/>
          <w:sz w:val="29"/>
        </w:rPr>
        <w:t>тротуарного покритгя</w:t>
      </w:r>
      <w:r>
        <w:rPr>
          <w:spacing w:val="1"/>
          <w:sz w:val="29"/>
        </w:rPr>
        <w:t xml:space="preserve"> </w:t>
      </w:r>
      <w:r>
        <w:rPr>
          <w:color w:val="0A0A0A"/>
          <w:spacing w:val="-4"/>
          <w:sz w:val="29"/>
        </w:rPr>
        <w:t>з</w:t>
      </w:r>
      <w:r>
        <w:rPr>
          <w:color w:val="0A0A0A"/>
          <w:spacing w:val="-14"/>
          <w:sz w:val="29"/>
        </w:rPr>
        <w:t xml:space="preserve"> </w:t>
      </w:r>
      <w:r>
        <w:rPr>
          <w:spacing w:val="-4"/>
          <w:sz w:val="29"/>
        </w:rPr>
        <w:t>бруківки</w:t>
      </w:r>
    </w:p>
    <w:p w14:paraId="6359AF17">
      <w:pPr>
        <w:pStyle w:val="7"/>
        <w:numPr>
          <w:ilvl w:val="0"/>
          <w:numId w:val="2"/>
        </w:numPr>
        <w:tabs>
          <w:tab w:val="left" w:pos="1823"/>
        </w:tabs>
        <w:spacing w:before="0" w:after="0" w:line="321" w:lineRule="exact"/>
        <w:ind w:left="1823" w:right="0" w:hanging="169"/>
        <w:jc w:val="left"/>
        <w:rPr>
          <w:color w:val="2A2A2A"/>
          <w:sz w:val="29"/>
        </w:rPr>
      </w:pPr>
      <w:r>
        <w:rPr>
          <w:spacing w:val="-6"/>
          <w:sz w:val="29"/>
        </w:rPr>
        <w:t>Виконавець: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підрядна</w:t>
      </w:r>
      <w:r>
        <w:rPr>
          <w:sz w:val="29"/>
        </w:rPr>
        <w:t xml:space="preserve"> </w:t>
      </w:r>
      <w:r>
        <w:rPr>
          <w:spacing w:val="-6"/>
          <w:sz w:val="29"/>
        </w:rPr>
        <w:t>організація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a6o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ФОП</w:t>
      </w:r>
    </w:p>
    <w:p w14:paraId="3058E90F">
      <w:pPr>
        <w:pStyle w:val="7"/>
        <w:numPr>
          <w:ilvl w:val="0"/>
          <w:numId w:val="2"/>
        </w:numPr>
        <w:tabs>
          <w:tab w:val="left" w:pos="1819"/>
        </w:tabs>
        <w:spacing w:before="0" w:after="0" w:line="327" w:lineRule="exact"/>
        <w:ind w:left="1819" w:right="0" w:hanging="160"/>
        <w:jc w:val="left"/>
        <w:rPr>
          <w:color w:val="313131"/>
          <w:sz w:val="29"/>
        </w:rPr>
      </w:pPr>
      <w:r>
        <w:rPr>
          <w:spacing w:val="-4"/>
          <w:sz w:val="29"/>
        </w:rPr>
        <w:t>Тривалість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робіт: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Липень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2025p.</w:t>
      </w:r>
    </w:p>
    <w:p w14:paraId="43B13C2C">
      <w:pPr>
        <w:pStyle w:val="7"/>
        <w:numPr>
          <w:ilvl w:val="0"/>
          <w:numId w:val="1"/>
        </w:numPr>
        <w:tabs>
          <w:tab w:val="left" w:pos="1937"/>
        </w:tabs>
        <w:spacing w:before="310" w:after="0" w:line="327" w:lineRule="exact"/>
        <w:ind w:left="1937" w:right="0" w:hanging="278"/>
        <w:jc w:val="left"/>
        <w:rPr>
          <w:sz w:val="29"/>
        </w:rPr>
      </w:pPr>
      <w:r>
        <w:rPr>
          <w:spacing w:val="-4"/>
          <w:sz w:val="29"/>
        </w:rPr>
        <w:t>Обсяг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робіт:</w:t>
      </w:r>
    </w:p>
    <w:p w14:paraId="67133783">
      <w:pPr>
        <w:pStyle w:val="7"/>
        <w:numPr>
          <w:ilvl w:val="0"/>
          <w:numId w:val="3"/>
        </w:numPr>
        <w:tabs>
          <w:tab w:val="left" w:pos="1823"/>
        </w:tabs>
        <w:spacing w:before="0" w:after="0" w:line="321" w:lineRule="exact"/>
        <w:ind w:left="1823" w:right="0" w:hanging="164"/>
        <w:jc w:val="left"/>
        <w:rPr>
          <w:color w:val="2D2D2D"/>
          <w:sz w:val="29"/>
        </w:rPr>
      </w:pPr>
      <w:r>
        <w:rPr>
          <w:spacing w:val="-4"/>
          <w:sz w:val="29"/>
        </w:rPr>
        <w:t>Площа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мощення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бруківкою:</w:t>
      </w:r>
      <w:r>
        <w:rPr>
          <w:spacing w:val="-12"/>
          <w:sz w:val="29"/>
        </w:rPr>
        <w:t xml:space="preserve"> </w:t>
      </w:r>
      <w:r>
        <w:rPr>
          <w:color w:val="111111"/>
          <w:spacing w:val="-4"/>
          <w:sz w:val="29"/>
        </w:rPr>
        <w:t>92</w:t>
      </w:r>
      <w:r>
        <w:rPr>
          <w:color w:val="111111"/>
          <w:spacing w:val="-14"/>
          <w:sz w:val="29"/>
        </w:rPr>
        <w:t xml:space="preserve"> </w:t>
      </w:r>
      <w:r>
        <w:rPr>
          <w:color w:val="050505"/>
          <w:spacing w:val="-5"/>
          <w:sz w:val="29"/>
        </w:rPr>
        <w:t>м</w:t>
      </w:r>
      <w:r>
        <w:rPr>
          <w:color w:val="050505"/>
          <w:spacing w:val="-5"/>
          <w:position w:val="9"/>
          <w:sz w:val="15"/>
        </w:rPr>
        <w:t>2</w:t>
      </w:r>
    </w:p>
    <w:p w14:paraId="69F9DD1A">
      <w:pPr>
        <w:pStyle w:val="7"/>
        <w:numPr>
          <w:ilvl w:val="0"/>
          <w:numId w:val="3"/>
        </w:numPr>
        <w:tabs>
          <w:tab w:val="left" w:pos="1829"/>
        </w:tabs>
        <w:spacing w:before="0" w:after="0" w:line="321" w:lineRule="exact"/>
        <w:ind w:left="1829" w:right="0" w:hanging="170"/>
        <w:jc w:val="left"/>
        <w:rPr>
          <w:color w:val="313131"/>
          <w:sz w:val="29"/>
        </w:rPr>
      </w:pPr>
      <w:r>
        <w:rPr>
          <w:spacing w:val="-6"/>
          <w:sz w:val="29"/>
        </w:rPr>
        <w:t>Довжина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встановлення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бордюру: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139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погонних</w:t>
      </w:r>
      <w:r>
        <w:rPr>
          <w:sz w:val="29"/>
        </w:rPr>
        <w:t xml:space="preserve"> </w:t>
      </w:r>
      <w:r>
        <w:rPr>
          <w:spacing w:val="-6"/>
          <w:sz w:val="29"/>
        </w:rPr>
        <w:t>метрів</w:t>
      </w:r>
    </w:p>
    <w:p w14:paraId="1E2B2087">
      <w:pPr>
        <w:pStyle w:val="7"/>
        <w:numPr>
          <w:ilvl w:val="0"/>
          <w:numId w:val="3"/>
        </w:numPr>
        <w:tabs>
          <w:tab w:val="left" w:pos="1822"/>
        </w:tabs>
        <w:spacing w:before="0" w:after="0" w:line="327" w:lineRule="exact"/>
        <w:ind w:left="1822" w:right="0" w:hanging="168"/>
        <w:jc w:val="left"/>
        <w:rPr>
          <w:color w:val="2D2D2D"/>
          <w:sz w:val="29"/>
        </w:rPr>
      </w:pPr>
      <w:r>
        <w:rPr>
          <w:spacing w:val="-4"/>
          <w:sz w:val="29"/>
        </w:rPr>
        <w:t>Основа: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подушка</w:t>
      </w:r>
      <w:r>
        <w:rPr>
          <w:spacing w:val="-6"/>
          <w:sz w:val="29"/>
        </w:rPr>
        <w:t xml:space="preserve"> </w:t>
      </w:r>
      <w:r>
        <w:rPr>
          <w:color w:val="080808"/>
          <w:spacing w:val="-4"/>
          <w:sz w:val="29"/>
        </w:rPr>
        <w:t>зі</w:t>
      </w:r>
      <w:r>
        <w:rPr>
          <w:color w:val="080808"/>
          <w:spacing w:val="-11"/>
          <w:sz w:val="29"/>
        </w:rPr>
        <w:t xml:space="preserve"> </w:t>
      </w:r>
      <w:r>
        <w:rPr>
          <w:spacing w:val="-4"/>
          <w:sz w:val="29"/>
        </w:rPr>
        <w:t>щебеню/гранвідсіву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з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цементом</w:t>
      </w:r>
    </w:p>
    <w:p w14:paraId="7E4D77DC">
      <w:pPr>
        <w:pStyle w:val="7"/>
        <w:numPr>
          <w:ilvl w:val="0"/>
          <w:numId w:val="1"/>
        </w:numPr>
        <w:tabs>
          <w:tab w:val="left" w:pos="1932"/>
        </w:tabs>
        <w:spacing w:before="304" w:after="0" w:line="332" w:lineRule="exact"/>
        <w:ind w:left="1932" w:right="0" w:hanging="279"/>
        <w:jc w:val="left"/>
        <w:rPr>
          <w:sz w:val="29"/>
        </w:rPr>
      </w:pPr>
      <w:r>
        <w:rPr>
          <w:spacing w:val="-5"/>
          <w:sz w:val="29"/>
        </w:rPr>
        <w:t>Вихідні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умови:</w:t>
      </w:r>
    </w:p>
    <w:p w14:paraId="3034F126">
      <w:pPr>
        <w:pStyle w:val="7"/>
        <w:numPr>
          <w:ilvl w:val="0"/>
          <w:numId w:val="4"/>
        </w:numPr>
        <w:tabs>
          <w:tab w:val="left" w:pos="1659"/>
          <w:tab w:val="left" w:pos="1824"/>
        </w:tabs>
        <w:spacing w:before="12" w:after="0" w:line="228" w:lineRule="auto"/>
        <w:ind w:left="1659" w:right="657" w:hanging="5"/>
        <w:jc w:val="left"/>
        <w:rPr>
          <w:color w:val="2A2A2A"/>
          <w:sz w:val="29"/>
        </w:rPr>
      </w:pPr>
      <w:r>
        <w:rPr>
          <w:spacing w:val="-6"/>
          <w:sz w:val="29"/>
        </w:rPr>
        <w:t>Демонтаж</w:t>
      </w:r>
      <w:r>
        <w:rPr>
          <w:sz w:val="29"/>
        </w:rPr>
        <w:t xml:space="preserve"> </w:t>
      </w:r>
      <w:r>
        <w:rPr>
          <w:spacing w:val="-6"/>
          <w:sz w:val="29"/>
        </w:rPr>
        <w:t>старої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бруківки, виконуються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власними силами</w:t>
      </w:r>
      <w:r>
        <w:rPr>
          <w:spacing w:val="-10"/>
          <w:sz w:val="29"/>
        </w:rPr>
        <w:t xml:space="preserve"> </w:t>
      </w:r>
      <w:r>
        <w:rPr>
          <w:spacing w:val="-6"/>
          <w:sz w:val="29"/>
        </w:rPr>
        <w:t xml:space="preserve">замовника до </w:t>
      </w:r>
      <w:r>
        <w:rPr>
          <w:sz w:val="29"/>
        </w:rPr>
        <w:t>початку основних робіт.</w:t>
      </w:r>
    </w:p>
    <w:p w14:paraId="555702BA">
      <w:pPr>
        <w:pStyle w:val="7"/>
        <w:numPr>
          <w:ilvl w:val="0"/>
          <w:numId w:val="1"/>
        </w:numPr>
        <w:tabs>
          <w:tab w:val="left" w:pos="1930"/>
        </w:tabs>
        <w:spacing w:before="313" w:after="0" w:line="240" w:lineRule="auto"/>
        <w:ind w:left="1930" w:right="0" w:hanging="274"/>
        <w:jc w:val="left"/>
        <w:rPr>
          <w:sz w:val="29"/>
        </w:rPr>
      </w:pPr>
      <w:r>
        <w:rPr>
          <w:spacing w:val="-4"/>
          <w:sz w:val="29"/>
        </w:rPr>
        <w:t>Технічні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вимоги</w:t>
      </w:r>
      <w:r>
        <w:rPr>
          <w:spacing w:val="-14"/>
          <w:sz w:val="29"/>
        </w:rPr>
        <w:t xml:space="preserve"> </w:t>
      </w:r>
      <w:r>
        <w:rPr>
          <w:color w:val="131313"/>
          <w:spacing w:val="-4"/>
          <w:sz w:val="29"/>
        </w:rPr>
        <w:t>до</w:t>
      </w:r>
      <w:r>
        <w:rPr>
          <w:color w:val="131313"/>
          <w:spacing w:val="-14"/>
          <w:sz w:val="29"/>
        </w:rPr>
        <w:t xml:space="preserve"> </w:t>
      </w:r>
      <w:r>
        <w:rPr>
          <w:spacing w:val="-4"/>
          <w:sz w:val="29"/>
        </w:rPr>
        <w:t>виконання робіт:</w:t>
      </w:r>
    </w:p>
    <w:p w14:paraId="7874B547">
      <w:pPr>
        <w:pStyle w:val="7"/>
        <w:numPr>
          <w:ilvl w:val="1"/>
          <w:numId w:val="1"/>
        </w:numPr>
        <w:tabs>
          <w:tab w:val="left" w:pos="2145"/>
        </w:tabs>
        <w:spacing w:before="309" w:after="0" w:line="330" w:lineRule="exact"/>
        <w:ind w:left="2145" w:right="0" w:hanging="489"/>
        <w:jc w:val="left"/>
        <w:rPr>
          <w:sz w:val="29"/>
        </w:rPr>
      </w:pPr>
      <w:r>
        <w:rPr>
          <w:spacing w:val="-8"/>
          <w:sz w:val="29"/>
        </w:rPr>
        <w:t>Улаштування</w:t>
      </w:r>
      <w:r>
        <w:rPr>
          <w:spacing w:val="21"/>
          <w:sz w:val="29"/>
        </w:rPr>
        <w:t xml:space="preserve"> </w:t>
      </w:r>
      <w:r>
        <w:rPr>
          <w:spacing w:val="-8"/>
          <w:sz w:val="29"/>
        </w:rPr>
        <w:t>подушки</w:t>
      </w:r>
      <w:r>
        <w:rPr>
          <w:spacing w:val="-2"/>
          <w:sz w:val="29"/>
        </w:rPr>
        <w:t xml:space="preserve"> </w:t>
      </w:r>
      <w:r>
        <w:rPr>
          <w:spacing w:val="-8"/>
          <w:sz w:val="29"/>
        </w:rPr>
        <w:t>основи:</w:t>
      </w:r>
    </w:p>
    <w:p w14:paraId="55BE167C">
      <w:pPr>
        <w:pStyle w:val="7"/>
        <w:numPr>
          <w:ilvl w:val="2"/>
          <w:numId w:val="1"/>
        </w:numPr>
        <w:tabs>
          <w:tab w:val="left" w:pos="1822"/>
        </w:tabs>
        <w:spacing w:before="0" w:after="0" w:line="324" w:lineRule="exact"/>
        <w:ind w:left="1822" w:right="0" w:hanging="168"/>
        <w:jc w:val="left"/>
        <w:rPr>
          <w:color w:val="343434"/>
          <w:sz w:val="29"/>
        </w:rPr>
      </w:pPr>
      <w:r>
        <w:rPr>
          <w:spacing w:val="-6"/>
          <w:sz w:val="29"/>
        </w:rPr>
        <w:t>Підготовка</w:t>
      </w:r>
      <w:r>
        <w:rPr>
          <w:sz w:val="29"/>
        </w:rPr>
        <w:t xml:space="preserve"> </w:t>
      </w:r>
      <w:r>
        <w:rPr>
          <w:spacing w:val="-6"/>
          <w:sz w:val="29"/>
        </w:rPr>
        <w:t>основи: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Планування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грунту, ущільнення.</w:t>
      </w:r>
    </w:p>
    <w:p w14:paraId="60EDFC7C">
      <w:pPr>
        <w:pStyle w:val="7"/>
        <w:numPr>
          <w:ilvl w:val="2"/>
          <w:numId w:val="1"/>
        </w:numPr>
        <w:tabs>
          <w:tab w:val="left" w:pos="1822"/>
        </w:tabs>
        <w:spacing w:before="0" w:after="0" w:line="326" w:lineRule="exact"/>
        <w:ind w:left="1822" w:right="0" w:hanging="168"/>
        <w:jc w:val="left"/>
        <w:rPr>
          <w:color w:val="242424"/>
          <w:sz w:val="29"/>
        </w:rPr>
      </w:pPr>
      <w:r>
        <w:rPr>
          <w:spacing w:val="-7"/>
          <w:sz w:val="29"/>
        </w:rPr>
        <w:t>Підстильний</w:t>
      </w:r>
      <w:r>
        <w:rPr>
          <w:spacing w:val="10"/>
          <w:sz w:val="29"/>
        </w:rPr>
        <w:t xml:space="preserve"> </w:t>
      </w:r>
      <w:r>
        <w:rPr>
          <w:spacing w:val="-4"/>
          <w:sz w:val="29"/>
        </w:rPr>
        <w:t>шар:</w:t>
      </w:r>
    </w:p>
    <w:p w14:paraId="403E54DA">
      <w:pPr>
        <w:pStyle w:val="7"/>
        <w:numPr>
          <w:ilvl w:val="3"/>
          <w:numId w:val="1"/>
        </w:numPr>
        <w:tabs>
          <w:tab w:val="left" w:pos="2249"/>
        </w:tabs>
        <w:spacing w:before="0" w:after="0" w:line="324" w:lineRule="exact"/>
        <w:ind w:left="2249" w:right="0" w:hanging="168"/>
        <w:jc w:val="left"/>
        <w:rPr>
          <w:color w:val="333333"/>
          <w:sz w:val="29"/>
        </w:rPr>
      </w:pPr>
      <w:r>
        <w:rPr>
          <w:color w:val="070707"/>
          <w:spacing w:val="-4"/>
          <w:sz w:val="29"/>
        </w:rPr>
        <w:t>Склад</w:t>
      </w:r>
      <w:r>
        <w:rPr>
          <w:color w:val="070707"/>
          <w:spacing w:val="-15"/>
          <w:sz w:val="29"/>
        </w:rPr>
        <w:t xml:space="preserve"> </w:t>
      </w:r>
      <w:r>
        <w:rPr>
          <w:spacing w:val="-4"/>
          <w:sz w:val="29"/>
        </w:rPr>
        <w:t>суміші: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гранвідсів +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цемент</w:t>
      </w:r>
      <w:r>
        <w:rPr>
          <w:spacing w:val="-6"/>
          <w:sz w:val="29"/>
        </w:rPr>
        <w:t xml:space="preserve"> </w:t>
      </w:r>
      <w:r>
        <w:rPr>
          <w:color w:val="2A2A2A"/>
          <w:spacing w:val="-4"/>
          <w:sz w:val="29"/>
        </w:rPr>
        <w:t>у</w:t>
      </w:r>
      <w:r>
        <w:rPr>
          <w:color w:val="2A2A2A"/>
          <w:spacing w:val="-14"/>
          <w:sz w:val="29"/>
        </w:rPr>
        <w:t xml:space="preserve"> </w:t>
      </w:r>
      <w:r>
        <w:rPr>
          <w:spacing w:val="-4"/>
          <w:sz w:val="29"/>
        </w:rPr>
        <w:t>пропорції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7:1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(a6o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за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узгодженням).</w:t>
      </w:r>
    </w:p>
    <w:p w14:paraId="01893513">
      <w:pPr>
        <w:pStyle w:val="7"/>
        <w:numPr>
          <w:ilvl w:val="3"/>
          <w:numId w:val="1"/>
        </w:numPr>
        <w:tabs>
          <w:tab w:val="left" w:pos="2246"/>
        </w:tabs>
        <w:spacing w:before="0" w:after="0" w:line="317" w:lineRule="exact"/>
        <w:ind w:left="2246" w:right="0" w:hanging="170"/>
        <w:jc w:val="left"/>
        <w:rPr>
          <w:color w:val="262626"/>
          <w:sz w:val="29"/>
        </w:rPr>
      </w:pPr>
      <w:r>
        <w:rPr>
          <w:w w:val="90"/>
          <w:sz w:val="29"/>
        </w:rPr>
        <w:t>Товщина</w:t>
      </w:r>
      <w:r>
        <w:rPr>
          <w:spacing w:val="34"/>
          <w:sz w:val="29"/>
        </w:rPr>
        <w:t xml:space="preserve"> </w:t>
      </w:r>
      <w:r>
        <w:rPr>
          <w:w w:val="90"/>
          <w:sz w:val="29"/>
        </w:rPr>
        <w:t>ущільненої</w:t>
      </w:r>
      <w:r>
        <w:rPr>
          <w:spacing w:val="26"/>
          <w:sz w:val="29"/>
        </w:rPr>
        <w:t xml:space="preserve"> </w:t>
      </w:r>
      <w:r>
        <w:rPr>
          <w:w w:val="90"/>
          <w:sz w:val="29"/>
        </w:rPr>
        <w:t>подушки:</w:t>
      </w:r>
      <w:r>
        <w:rPr>
          <w:spacing w:val="28"/>
          <w:sz w:val="29"/>
        </w:rPr>
        <w:t xml:space="preserve"> </w:t>
      </w:r>
      <w:r>
        <w:rPr>
          <w:w w:val="90"/>
          <w:sz w:val="29"/>
        </w:rPr>
        <w:t>10—15</w:t>
      </w:r>
      <w:r>
        <w:rPr>
          <w:spacing w:val="44"/>
          <w:sz w:val="29"/>
        </w:rPr>
        <w:t xml:space="preserve"> </w:t>
      </w:r>
      <w:r>
        <w:rPr>
          <w:spacing w:val="-5"/>
          <w:w w:val="90"/>
          <w:sz w:val="29"/>
        </w:rPr>
        <w:t>см</w:t>
      </w:r>
    </w:p>
    <w:p w14:paraId="04221708">
      <w:pPr>
        <w:pStyle w:val="7"/>
        <w:numPr>
          <w:ilvl w:val="3"/>
          <w:numId w:val="1"/>
        </w:numPr>
        <w:tabs>
          <w:tab w:val="left" w:pos="2251"/>
        </w:tabs>
        <w:spacing w:before="0" w:after="0" w:line="319" w:lineRule="exact"/>
        <w:ind w:left="2251" w:right="0" w:hanging="175"/>
        <w:jc w:val="left"/>
        <w:rPr>
          <w:color w:val="262626"/>
          <w:sz w:val="29"/>
        </w:rPr>
      </w:pPr>
      <w:r>
        <w:rPr>
          <w:spacing w:val="-6"/>
          <w:sz w:val="29"/>
        </w:rPr>
        <w:t>Ущільнення</w:t>
      </w:r>
      <w:r>
        <w:rPr>
          <w:sz w:val="29"/>
        </w:rPr>
        <w:t xml:space="preserve"> </w:t>
      </w:r>
      <w:r>
        <w:rPr>
          <w:spacing w:val="-6"/>
          <w:sz w:val="29"/>
        </w:rPr>
        <w:t>віброплитою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шарами.</w:t>
      </w:r>
    </w:p>
    <w:p w14:paraId="031CF8C2">
      <w:pPr>
        <w:pStyle w:val="7"/>
        <w:numPr>
          <w:ilvl w:val="3"/>
          <w:numId w:val="1"/>
        </w:numPr>
        <w:tabs>
          <w:tab w:val="left" w:pos="2245"/>
        </w:tabs>
        <w:spacing w:before="0" w:after="0" w:line="327" w:lineRule="exact"/>
        <w:ind w:left="2245" w:right="0" w:hanging="169"/>
        <w:jc w:val="left"/>
        <w:rPr>
          <w:color w:val="2D2D2D"/>
          <w:sz w:val="29"/>
        </w:rPr>
      </w:pPr>
      <w:r>
        <w:rPr>
          <w:spacing w:val="-6"/>
          <w:sz w:val="29"/>
        </w:rPr>
        <w:t>Вирівнювання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поверхні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під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укладання.</w:t>
      </w:r>
    </w:p>
    <w:p w14:paraId="2DD61534">
      <w:pPr>
        <w:pStyle w:val="7"/>
        <w:numPr>
          <w:ilvl w:val="1"/>
          <w:numId w:val="1"/>
        </w:numPr>
        <w:tabs>
          <w:tab w:val="left" w:pos="2139"/>
        </w:tabs>
        <w:spacing w:before="305" w:after="0" w:line="330" w:lineRule="exact"/>
        <w:ind w:left="2139" w:right="0" w:hanging="483"/>
        <w:jc w:val="left"/>
        <w:rPr>
          <w:sz w:val="29"/>
        </w:rPr>
      </w:pPr>
      <w:r>
        <w:rPr>
          <w:spacing w:val="-6"/>
          <w:sz w:val="29"/>
        </w:rPr>
        <w:t>Монтаж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бордюру:</w:t>
      </w:r>
    </w:p>
    <w:p w14:paraId="40A11218">
      <w:pPr>
        <w:pStyle w:val="7"/>
        <w:numPr>
          <w:ilvl w:val="2"/>
          <w:numId w:val="1"/>
        </w:numPr>
        <w:tabs>
          <w:tab w:val="left" w:pos="1814"/>
        </w:tabs>
        <w:spacing w:before="0" w:after="0" w:line="324" w:lineRule="exact"/>
        <w:ind w:left="1814" w:right="0" w:hanging="165"/>
        <w:jc w:val="left"/>
        <w:rPr>
          <w:color w:val="262626"/>
          <w:sz w:val="29"/>
        </w:rPr>
      </w:pPr>
      <w:r>
        <w:rPr>
          <w:spacing w:val="-4"/>
          <w:sz w:val="29"/>
        </w:rPr>
        <w:t>Тип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бордюру: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Брукланд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коричневий</w:t>
      </w:r>
      <w:r>
        <w:rPr>
          <w:spacing w:val="3"/>
          <w:sz w:val="29"/>
        </w:rPr>
        <w:t xml:space="preserve"> </w:t>
      </w:r>
      <w:r>
        <w:rPr>
          <w:spacing w:val="-4"/>
          <w:sz w:val="29"/>
        </w:rPr>
        <w:t>1м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6</w:t>
      </w:r>
      <w:r>
        <w:rPr>
          <w:spacing w:val="-14"/>
          <w:sz w:val="29"/>
        </w:rPr>
        <w:t xml:space="preserve"> </w:t>
      </w:r>
      <w:r>
        <w:rPr>
          <w:color w:val="1F1F1F"/>
          <w:spacing w:val="-4"/>
          <w:sz w:val="29"/>
        </w:rPr>
        <w:t>см</w:t>
      </w:r>
      <w:r>
        <w:rPr>
          <w:color w:val="1F1F1F"/>
          <w:spacing w:val="-15"/>
          <w:sz w:val="29"/>
        </w:rPr>
        <w:t xml:space="preserve"> </w:t>
      </w:r>
      <w:r>
        <w:rPr>
          <w:color w:val="151515"/>
          <w:spacing w:val="-4"/>
          <w:sz w:val="29"/>
        </w:rPr>
        <w:t>х</w:t>
      </w:r>
      <w:r>
        <w:rPr>
          <w:color w:val="151515"/>
          <w:spacing w:val="-13"/>
          <w:sz w:val="29"/>
        </w:rPr>
        <w:t xml:space="preserve"> </w:t>
      </w:r>
      <w:r>
        <w:rPr>
          <w:color w:val="050505"/>
          <w:spacing w:val="-4"/>
          <w:sz w:val="29"/>
        </w:rPr>
        <w:t>20</w:t>
      </w:r>
      <w:r>
        <w:rPr>
          <w:color w:val="050505"/>
          <w:spacing w:val="-13"/>
          <w:sz w:val="29"/>
        </w:rPr>
        <w:t xml:space="preserve"> </w:t>
      </w:r>
      <w:r>
        <w:rPr>
          <w:color w:val="1A1A1A"/>
          <w:spacing w:val="-5"/>
          <w:sz w:val="29"/>
        </w:rPr>
        <w:t>см</w:t>
      </w:r>
    </w:p>
    <w:p w14:paraId="71285DD5">
      <w:pPr>
        <w:pStyle w:val="7"/>
        <w:numPr>
          <w:ilvl w:val="2"/>
          <w:numId w:val="1"/>
        </w:numPr>
        <w:tabs>
          <w:tab w:val="left" w:pos="1813"/>
        </w:tabs>
        <w:spacing w:before="0" w:after="0" w:line="319" w:lineRule="exact"/>
        <w:ind w:left="1813" w:right="0" w:hanging="164"/>
        <w:jc w:val="left"/>
        <w:rPr>
          <w:color w:val="2B2B2B"/>
          <w:sz w:val="29"/>
        </w:rPr>
      </w:pPr>
      <w:r>
        <w:rPr>
          <w:spacing w:val="-6"/>
          <w:sz w:val="29"/>
        </w:rPr>
        <w:t>Встановлення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бордюру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бетонну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основу</w:t>
      </w:r>
      <w:r>
        <w:rPr>
          <w:spacing w:val="-3"/>
          <w:sz w:val="29"/>
        </w:rPr>
        <w:t xml:space="preserve"> </w:t>
      </w:r>
      <w:r>
        <w:rPr>
          <w:spacing w:val="-6"/>
          <w:sz w:val="29"/>
        </w:rPr>
        <w:t>(підбетонка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M100).</w:t>
      </w:r>
    </w:p>
    <w:p w14:paraId="14BA4179">
      <w:pPr>
        <w:pStyle w:val="7"/>
        <w:numPr>
          <w:ilvl w:val="2"/>
          <w:numId w:val="1"/>
        </w:numPr>
        <w:tabs>
          <w:tab w:val="left" w:pos="1812"/>
        </w:tabs>
        <w:spacing w:before="0" w:after="0" w:line="321" w:lineRule="exact"/>
        <w:ind w:left="1812" w:right="0" w:hanging="163"/>
        <w:jc w:val="left"/>
        <w:rPr>
          <w:color w:val="262626"/>
          <w:sz w:val="29"/>
        </w:rPr>
      </w:pPr>
      <w:r>
        <w:rPr>
          <w:spacing w:val="-4"/>
          <w:sz w:val="29"/>
        </w:rPr>
        <w:t>Фіксація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бічним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розчином.</w:t>
      </w:r>
    </w:p>
    <w:p w14:paraId="3F2C1A6A">
      <w:pPr>
        <w:pStyle w:val="7"/>
        <w:numPr>
          <w:ilvl w:val="2"/>
          <w:numId w:val="1"/>
        </w:numPr>
        <w:tabs>
          <w:tab w:val="left" w:pos="1651"/>
          <w:tab w:val="left" w:pos="1813"/>
        </w:tabs>
        <w:spacing w:before="18" w:after="0" w:line="220" w:lineRule="auto"/>
        <w:ind w:left="1651" w:right="1628" w:hanging="2"/>
        <w:jc w:val="left"/>
        <w:rPr>
          <w:color w:val="282828"/>
          <w:sz w:val="29"/>
        </w:rPr>
      </w:pPr>
      <w:r>
        <w:rPr>
          <w:spacing w:val="-4"/>
          <w:sz w:val="29"/>
        </w:rPr>
        <w:t>Вирівнювання за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нівеліром</w:t>
      </w:r>
      <w:r>
        <w:rPr>
          <w:spacing w:val="-8"/>
          <w:sz w:val="29"/>
        </w:rPr>
        <w:t xml:space="preserve"> </w:t>
      </w:r>
      <w:r>
        <w:rPr>
          <w:color w:val="0F0F0F"/>
          <w:spacing w:val="-4"/>
          <w:sz w:val="29"/>
        </w:rPr>
        <w:t>a6o</w:t>
      </w:r>
      <w:r>
        <w:rPr>
          <w:color w:val="0F0F0F"/>
          <w:spacing w:val="-14"/>
          <w:sz w:val="29"/>
        </w:rPr>
        <w:t xml:space="preserve"> </w:t>
      </w:r>
      <w:r>
        <w:rPr>
          <w:spacing w:val="-4"/>
          <w:sz w:val="29"/>
        </w:rPr>
        <w:t>шнуром,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дотримання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вертикалі</w:t>
      </w:r>
      <w:r>
        <w:rPr>
          <w:spacing w:val="-9"/>
          <w:sz w:val="29"/>
        </w:rPr>
        <w:t xml:space="preserve"> </w:t>
      </w:r>
      <w:r>
        <w:rPr>
          <w:color w:val="414141"/>
          <w:spacing w:val="-4"/>
          <w:sz w:val="29"/>
        </w:rPr>
        <w:t xml:space="preserve">i </w:t>
      </w:r>
      <w:r>
        <w:rPr>
          <w:spacing w:val="-2"/>
          <w:sz w:val="29"/>
        </w:rPr>
        <w:t>горизонталі.</w:t>
      </w:r>
    </w:p>
    <w:p w14:paraId="3253353B">
      <w:pPr>
        <w:pStyle w:val="7"/>
        <w:numPr>
          <w:ilvl w:val="2"/>
          <w:numId w:val="1"/>
        </w:numPr>
        <w:tabs>
          <w:tab w:val="left" w:pos="1813"/>
        </w:tabs>
        <w:spacing w:before="3" w:after="0" w:line="240" w:lineRule="auto"/>
        <w:ind w:left="1813" w:right="0" w:hanging="169"/>
        <w:jc w:val="left"/>
        <w:rPr>
          <w:color w:val="242424"/>
          <w:sz w:val="29"/>
        </w:rPr>
      </w:pPr>
      <w:r>
        <w:rPr>
          <w:spacing w:val="-4"/>
          <w:sz w:val="29"/>
        </w:rPr>
        <w:t>Різка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бордюру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щільного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прилягання кутів</w:t>
      </w:r>
    </w:p>
    <w:p w14:paraId="0475811E">
      <w:pPr>
        <w:pStyle w:val="7"/>
        <w:spacing w:after="0" w:line="240" w:lineRule="auto"/>
        <w:jc w:val="left"/>
        <w:rPr>
          <w:sz w:val="29"/>
        </w:rPr>
        <w:sectPr>
          <w:type w:val="continuous"/>
          <w:pgSz w:w="11570" w:h="16490"/>
          <w:pgMar w:top="900" w:right="425" w:bottom="280" w:left="0" w:header="720" w:footer="720" w:gutter="0"/>
          <w:cols w:space="720" w:num="1"/>
        </w:sectPr>
      </w:pPr>
    </w:p>
    <w:p w14:paraId="18B35605">
      <w:pPr>
        <w:pStyle w:val="4"/>
      </w:pPr>
    </w:p>
    <w:p w14:paraId="70E8814A">
      <w:pPr>
        <w:pStyle w:val="4"/>
      </w:pPr>
    </w:p>
    <w:p w14:paraId="70C4B90C">
      <w:pPr>
        <w:pStyle w:val="4"/>
        <w:spacing w:before="249"/>
      </w:pPr>
    </w:p>
    <w:p w14:paraId="1EFD9627">
      <w:pPr>
        <w:pStyle w:val="7"/>
        <w:numPr>
          <w:ilvl w:val="1"/>
          <w:numId w:val="1"/>
        </w:numPr>
        <w:tabs>
          <w:tab w:val="left" w:pos="2203"/>
        </w:tabs>
        <w:spacing w:before="0" w:after="0" w:line="327" w:lineRule="exact"/>
        <w:ind w:left="2203" w:right="0" w:hanging="485"/>
        <w:jc w:val="left"/>
        <w:rPr>
          <w:sz w:val="29"/>
        </w:rPr>
      </w:pPr>
      <w:r>
        <w:rPr>
          <w:sz w:val="29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27305</wp:posOffset>
            </wp:positionH>
            <wp:positionV relativeFrom="paragraph">
              <wp:posOffset>-796290</wp:posOffset>
            </wp:positionV>
            <wp:extent cx="387350" cy="88963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88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9"/>
        </w:rPr>
        <w:t>Укладання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бруківки:</w:t>
      </w:r>
    </w:p>
    <w:p w14:paraId="2AB60369">
      <w:pPr>
        <w:pStyle w:val="7"/>
        <w:numPr>
          <w:ilvl w:val="2"/>
          <w:numId w:val="1"/>
        </w:numPr>
        <w:tabs>
          <w:tab w:val="left" w:pos="1876"/>
        </w:tabs>
        <w:spacing w:before="0" w:after="0" w:line="321" w:lineRule="exact"/>
        <w:ind w:left="1876" w:right="0" w:hanging="164"/>
        <w:jc w:val="left"/>
        <w:rPr>
          <w:color w:val="2D2D2D"/>
          <w:sz w:val="29"/>
        </w:rPr>
      </w:pPr>
      <w:r>
        <w:rPr>
          <w:w w:val="95"/>
          <w:sz w:val="29"/>
        </w:rPr>
        <w:t>Тип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бруківки: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Симфонія</w:t>
      </w:r>
      <w:r>
        <w:rPr>
          <w:spacing w:val="4"/>
          <w:sz w:val="29"/>
        </w:rPr>
        <w:t xml:space="preserve"> </w:t>
      </w:r>
      <w:r>
        <w:rPr>
          <w:color w:val="212121"/>
          <w:w w:val="95"/>
          <w:sz w:val="29"/>
        </w:rPr>
        <w:t>4</w:t>
      </w:r>
      <w:r>
        <w:rPr>
          <w:color w:val="212121"/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см.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жовтий</w:t>
      </w:r>
      <w:r>
        <w:rPr>
          <w:spacing w:val="-4"/>
          <w:w w:val="95"/>
          <w:sz w:val="29"/>
        </w:rPr>
        <w:t xml:space="preserve"> </w:t>
      </w:r>
      <w:r>
        <w:rPr>
          <w:color w:val="332D0F"/>
          <w:w w:val="90"/>
          <w:sz w:val="29"/>
        </w:rPr>
        <w:t>—</w:t>
      </w:r>
      <w:r>
        <w:rPr>
          <w:color w:val="332D0F"/>
          <w:spacing w:val="-11"/>
          <w:w w:val="90"/>
          <w:sz w:val="29"/>
        </w:rPr>
        <w:t xml:space="preserve"> </w:t>
      </w:r>
      <w:r>
        <w:rPr>
          <w:w w:val="95"/>
          <w:sz w:val="29"/>
        </w:rPr>
        <w:t>надаеться</w:t>
      </w:r>
      <w:r>
        <w:rPr>
          <w:spacing w:val="-2"/>
          <w:sz w:val="29"/>
        </w:rPr>
        <w:t xml:space="preserve"> </w:t>
      </w:r>
      <w:r>
        <w:rPr>
          <w:spacing w:val="-2"/>
          <w:w w:val="95"/>
          <w:sz w:val="29"/>
        </w:rPr>
        <w:t>замовником.</w:t>
      </w:r>
    </w:p>
    <w:p w14:paraId="760598E2">
      <w:pPr>
        <w:pStyle w:val="7"/>
        <w:numPr>
          <w:ilvl w:val="2"/>
          <w:numId w:val="1"/>
        </w:numPr>
        <w:tabs>
          <w:tab w:val="left" w:pos="1878"/>
        </w:tabs>
        <w:spacing w:before="0" w:after="0" w:line="321" w:lineRule="exact"/>
        <w:ind w:left="1878" w:right="0" w:hanging="162"/>
        <w:jc w:val="left"/>
        <w:rPr>
          <w:color w:val="282828"/>
          <w:sz w:val="29"/>
        </w:rPr>
      </w:pPr>
      <w:r>
        <w:rPr>
          <w:spacing w:val="-6"/>
          <w:sz w:val="29"/>
        </w:rPr>
        <w:t>Схема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укладання: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згідно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додатку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1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Схема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розташування</w:t>
      </w:r>
      <w:r>
        <w:rPr>
          <w:spacing w:val="22"/>
          <w:sz w:val="29"/>
        </w:rPr>
        <w:t xml:space="preserve"> </w:t>
      </w:r>
      <w:r>
        <w:rPr>
          <w:spacing w:val="-6"/>
          <w:sz w:val="29"/>
        </w:rPr>
        <w:t>бруківки.</w:t>
      </w:r>
    </w:p>
    <w:p w14:paraId="2354C1B2">
      <w:pPr>
        <w:pStyle w:val="7"/>
        <w:numPr>
          <w:ilvl w:val="2"/>
          <w:numId w:val="1"/>
        </w:numPr>
        <w:tabs>
          <w:tab w:val="left" w:pos="1880"/>
        </w:tabs>
        <w:spacing w:before="0" w:after="0" w:line="321" w:lineRule="exact"/>
        <w:ind w:left="1880" w:right="0" w:hanging="168"/>
        <w:jc w:val="left"/>
        <w:rPr>
          <w:color w:val="262626"/>
          <w:sz w:val="29"/>
        </w:rPr>
      </w:pPr>
      <w:r>
        <w:rPr>
          <w:spacing w:val="-4"/>
          <w:sz w:val="29"/>
        </w:rPr>
        <w:t>Різка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елементів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мощення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прилягання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бордюру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та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кутів.</w:t>
      </w:r>
    </w:p>
    <w:p w14:paraId="6C27DDED">
      <w:pPr>
        <w:pStyle w:val="7"/>
        <w:numPr>
          <w:ilvl w:val="2"/>
          <w:numId w:val="1"/>
        </w:numPr>
        <w:tabs>
          <w:tab w:val="left" w:pos="1885"/>
        </w:tabs>
        <w:spacing w:before="0" w:after="0" w:line="324" w:lineRule="exact"/>
        <w:ind w:left="1885" w:right="0" w:hanging="169"/>
        <w:jc w:val="left"/>
        <w:rPr>
          <w:color w:val="2A2A2A"/>
          <w:sz w:val="29"/>
        </w:rPr>
      </w:pPr>
      <w:r>
        <w:rPr>
          <w:spacing w:val="-6"/>
          <w:sz w:val="29"/>
        </w:rPr>
        <w:t>Укладання</w:t>
      </w:r>
      <w:r>
        <w:rPr>
          <w:spacing w:val="26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cyxy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цементно-гранвідсівну</w:t>
      </w:r>
      <w:r>
        <w:rPr>
          <w:spacing w:val="-22"/>
          <w:sz w:val="29"/>
        </w:rPr>
        <w:t xml:space="preserve"> </w:t>
      </w:r>
      <w:r>
        <w:rPr>
          <w:spacing w:val="-6"/>
          <w:sz w:val="29"/>
        </w:rPr>
        <w:t>суміш.</w:t>
      </w:r>
    </w:p>
    <w:p w14:paraId="7F442893">
      <w:pPr>
        <w:pStyle w:val="7"/>
        <w:numPr>
          <w:ilvl w:val="2"/>
          <w:numId w:val="1"/>
        </w:numPr>
        <w:tabs>
          <w:tab w:val="left" w:pos="1882"/>
        </w:tabs>
        <w:spacing w:before="0" w:after="0" w:line="324" w:lineRule="exact"/>
        <w:ind w:left="1882" w:right="0" w:hanging="170"/>
        <w:jc w:val="left"/>
        <w:rPr>
          <w:color w:val="262626"/>
          <w:sz w:val="29"/>
        </w:rPr>
      </w:pPr>
      <w:r>
        <w:rPr>
          <w:spacing w:val="-6"/>
          <w:sz w:val="29"/>
        </w:rPr>
        <w:t>Ущільнення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бруківки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віброплитою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з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гумовою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накладкою.</w:t>
      </w:r>
    </w:p>
    <w:p w14:paraId="735B2FBB">
      <w:pPr>
        <w:pStyle w:val="7"/>
        <w:numPr>
          <w:ilvl w:val="2"/>
          <w:numId w:val="1"/>
        </w:numPr>
        <w:tabs>
          <w:tab w:val="left" w:pos="1883"/>
        </w:tabs>
        <w:spacing w:before="0" w:after="0" w:line="327" w:lineRule="exact"/>
        <w:ind w:left="1883" w:right="0" w:hanging="167"/>
        <w:jc w:val="left"/>
        <w:rPr>
          <w:color w:val="2D2D2D"/>
          <w:sz w:val="29"/>
        </w:rPr>
      </w:pPr>
      <w:r>
        <w:rPr>
          <w:spacing w:val="-4"/>
          <w:sz w:val="29"/>
        </w:rPr>
        <w:t>Засипка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швів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сухою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>сумішшю.</w:t>
      </w:r>
    </w:p>
    <w:p w14:paraId="76E873DC">
      <w:pPr>
        <w:pStyle w:val="4"/>
        <w:spacing w:before="297"/>
      </w:pPr>
    </w:p>
    <w:p w14:paraId="63651D82">
      <w:pPr>
        <w:pStyle w:val="7"/>
        <w:numPr>
          <w:ilvl w:val="1"/>
          <w:numId w:val="1"/>
        </w:numPr>
        <w:tabs>
          <w:tab w:val="left" w:pos="2213"/>
        </w:tabs>
        <w:spacing w:before="1" w:after="0" w:line="325" w:lineRule="exact"/>
        <w:ind w:left="2213" w:right="0" w:hanging="490"/>
        <w:jc w:val="left"/>
        <w:rPr>
          <w:sz w:val="29"/>
        </w:rPr>
      </w:pPr>
      <w:r>
        <w:rPr>
          <w:spacing w:val="-2"/>
          <w:sz w:val="29"/>
        </w:rPr>
        <w:t>Додатково:</w:t>
      </w:r>
    </w:p>
    <w:p w14:paraId="3A8884CF">
      <w:pPr>
        <w:pStyle w:val="7"/>
        <w:numPr>
          <w:ilvl w:val="2"/>
          <w:numId w:val="1"/>
        </w:numPr>
        <w:tabs>
          <w:tab w:val="left" w:pos="1883"/>
        </w:tabs>
        <w:spacing w:before="0" w:after="0" w:line="321" w:lineRule="exact"/>
        <w:ind w:left="1883" w:right="0" w:hanging="167"/>
        <w:jc w:val="left"/>
        <w:rPr>
          <w:color w:val="262626"/>
          <w:sz w:val="29"/>
        </w:rPr>
      </w:pPr>
      <w:r>
        <w:rPr>
          <w:spacing w:val="-4"/>
          <w:sz w:val="29"/>
        </w:rPr>
        <w:t>Залишити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необхідні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ухили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для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відведення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дощової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води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(не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м•нше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1-2%).</w:t>
      </w:r>
    </w:p>
    <w:p w14:paraId="3301D726">
      <w:pPr>
        <w:pStyle w:val="7"/>
        <w:numPr>
          <w:ilvl w:val="2"/>
          <w:numId w:val="1"/>
        </w:numPr>
        <w:tabs>
          <w:tab w:val="left" w:pos="1884"/>
        </w:tabs>
        <w:spacing w:before="0" w:after="0" w:line="324" w:lineRule="exact"/>
        <w:ind w:left="1884" w:right="0" w:hanging="168"/>
        <w:jc w:val="left"/>
        <w:rPr>
          <w:color w:val="2A2A2A"/>
          <w:sz w:val="29"/>
        </w:rPr>
      </w:pPr>
      <w:r>
        <w:rPr>
          <w:spacing w:val="-6"/>
          <w:sz w:val="29"/>
        </w:rPr>
        <w:t>Очистити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поверхню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після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завершення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робіт.</w:t>
      </w:r>
    </w:p>
    <w:p w14:paraId="399FCB11">
      <w:pPr>
        <w:pStyle w:val="7"/>
        <w:numPr>
          <w:ilvl w:val="2"/>
          <w:numId w:val="1"/>
        </w:numPr>
        <w:tabs>
          <w:tab w:val="left" w:pos="1888"/>
        </w:tabs>
        <w:spacing w:before="0" w:after="0" w:line="327" w:lineRule="exact"/>
        <w:ind w:left="1888" w:right="0" w:hanging="172"/>
        <w:jc w:val="left"/>
        <w:rPr>
          <w:color w:val="262626"/>
          <w:sz w:val="29"/>
        </w:rPr>
      </w:pPr>
      <w:r>
        <w:rPr>
          <w:spacing w:val="-4"/>
          <w:sz w:val="29"/>
        </w:rPr>
        <w:t>Здача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робіт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акту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виконаних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робіт.</w:t>
      </w:r>
    </w:p>
    <w:p w14:paraId="21EB6C53">
      <w:pPr>
        <w:pStyle w:val="7"/>
        <w:numPr>
          <w:ilvl w:val="0"/>
          <w:numId w:val="1"/>
        </w:numPr>
        <w:tabs>
          <w:tab w:val="left" w:pos="1995"/>
        </w:tabs>
        <w:spacing w:before="309" w:after="0" w:line="327" w:lineRule="exact"/>
        <w:ind w:left="1995" w:right="0" w:hanging="272"/>
        <w:jc w:val="left"/>
        <w:rPr>
          <w:sz w:val="29"/>
        </w:rPr>
      </w:pPr>
      <w:r>
        <w:rPr>
          <w:spacing w:val="-4"/>
          <w:sz w:val="29"/>
        </w:rPr>
        <w:t>Вимоги</w:t>
      </w:r>
      <w:r>
        <w:rPr>
          <w:spacing w:val="-6"/>
          <w:sz w:val="29"/>
        </w:rPr>
        <w:t xml:space="preserve"> </w:t>
      </w:r>
      <w:r>
        <w:rPr>
          <w:color w:val="111111"/>
          <w:spacing w:val="-4"/>
          <w:sz w:val="29"/>
        </w:rPr>
        <w:t>до</w:t>
      </w:r>
      <w:r>
        <w:rPr>
          <w:color w:val="111111"/>
          <w:spacing w:val="-15"/>
          <w:sz w:val="29"/>
        </w:rPr>
        <w:t xml:space="preserve"> </w:t>
      </w:r>
      <w:r>
        <w:rPr>
          <w:spacing w:val="-4"/>
          <w:sz w:val="29"/>
        </w:rPr>
        <w:t>матеріалів:</w:t>
      </w:r>
    </w:p>
    <w:p w14:paraId="0B179BC5">
      <w:pPr>
        <w:pStyle w:val="7"/>
        <w:numPr>
          <w:ilvl w:val="0"/>
          <w:numId w:val="5"/>
        </w:numPr>
        <w:tabs>
          <w:tab w:val="left" w:pos="1885"/>
        </w:tabs>
        <w:spacing w:before="0" w:after="0" w:line="321" w:lineRule="exact"/>
        <w:ind w:left="1885" w:right="0" w:hanging="169"/>
        <w:jc w:val="left"/>
        <w:rPr>
          <w:color w:val="242424"/>
          <w:sz w:val="29"/>
        </w:rPr>
      </w:pPr>
      <w:r>
        <w:rPr>
          <w:w w:val="95"/>
          <w:sz w:val="29"/>
        </w:rPr>
        <w:t>Гранвідсів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фракцїі</w:t>
      </w:r>
      <w:r>
        <w:rPr>
          <w:spacing w:val="-6"/>
          <w:w w:val="95"/>
          <w:sz w:val="29"/>
        </w:rPr>
        <w:t xml:space="preserve"> </w:t>
      </w:r>
      <w:r>
        <w:rPr>
          <w:color w:val="161616"/>
          <w:w w:val="95"/>
          <w:sz w:val="29"/>
        </w:rPr>
        <w:t>0-5</w:t>
      </w:r>
      <w:r>
        <w:rPr>
          <w:color w:val="161616"/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мм,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без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домішок</w:t>
      </w:r>
      <w:r>
        <w:rPr>
          <w:spacing w:val="10"/>
          <w:sz w:val="29"/>
        </w:rPr>
        <w:t xml:space="preserve"> </w:t>
      </w:r>
      <w:r>
        <w:rPr>
          <w:color w:val="010516"/>
          <w:w w:val="90"/>
          <w:sz w:val="29"/>
        </w:rPr>
        <w:t>—</w:t>
      </w:r>
      <w:r>
        <w:rPr>
          <w:color w:val="010516"/>
          <w:spacing w:val="-8"/>
          <w:w w:val="90"/>
          <w:sz w:val="29"/>
        </w:rPr>
        <w:t xml:space="preserve"> </w:t>
      </w:r>
      <w:r>
        <w:rPr>
          <w:w w:val="95"/>
          <w:sz w:val="29"/>
        </w:rPr>
        <w:t>надаеться</w:t>
      </w:r>
      <w:r>
        <w:rPr>
          <w:spacing w:val="4"/>
          <w:sz w:val="29"/>
        </w:rPr>
        <w:t xml:space="preserve"> </w:t>
      </w:r>
      <w:r>
        <w:rPr>
          <w:spacing w:val="-2"/>
          <w:w w:val="95"/>
          <w:sz w:val="29"/>
        </w:rPr>
        <w:t>замовником.</w:t>
      </w:r>
    </w:p>
    <w:p w14:paraId="166DBFBE">
      <w:pPr>
        <w:pStyle w:val="7"/>
        <w:numPr>
          <w:ilvl w:val="0"/>
          <w:numId w:val="5"/>
        </w:numPr>
        <w:tabs>
          <w:tab w:val="left" w:pos="1884"/>
        </w:tabs>
        <w:spacing w:before="0" w:after="0" w:line="321" w:lineRule="exact"/>
        <w:ind w:left="1884" w:right="0" w:hanging="163"/>
        <w:jc w:val="left"/>
        <w:rPr>
          <w:color w:val="363636"/>
          <w:sz w:val="29"/>
        </w:rPr>
      </w:pPr>
      <w:r>
        <w:rPr>
          <w:w w:val="95"/>
          <w:sz w:val="29"/>
        </w:rPr>
        <w:t>Цемент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нижче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M400.</w:t>
      </w:r>
      <w:r>
        <w:rPr>
          <w:spacing w:val="-12"/>
          <w:w w:val="95"/>
          <w:sz w:val="29"/>
        </w:rPr>
        <w:t xml:space="preserve"> </w:t>
      </w:r>
      <w:r>
        <w:rPr>
          <w:color w:val="242424"/>
          <w:w w:val="90"/>
          <w:sz w:val="29"/>
        </w:rPr>
        <w:t>—</w:t>
      </w:r>
      <w:r>
        <w:rPr>
          <w:color w:val="242424"/>
          <w:spacing w:val="-11"/>
          <w:w w:val="90"/>
          <w:sz w:val="29"/>
        </w:rPr>
        <w:t xml:space="preserve"> </w:t>
      </w:r>
      <w:r>
        <w:rPr>
          <w:w w:val="95"/>
          <w:sz w:val="29"/>
        </w:rPr>
        <w:t>надасться</w:t>
      </w:r>
      <w:r>
        <w:rPr>
          <w:spacing w:val="-1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замовником.</w:t>
      </w:r>
    </w:p>
    <w:p w14:paraId="6157D973">
      <w:pPr>
        <w:pStyle w:val="7"/>
        <w:numPr>
          <w:ilvl w:val="0"/>
          <w:numId w:val="5"/>
        </w:numPr>
        <w:tabs>
          <w:tab w:val="left" w:pos="1884"/>
        </w:tabs>
        <w:spacing w:before="0" w:after="0" w:line="321" w:lineRule="exact"/>
        <w:ind w:left="1884" w:right="0" w:hanging="163"/>
        <w:jc w:val="left"/>
        <w:rPr>
          <w:color w:val="313131"/>
          <w:sz w:val="29"/>
        </w:rPr>
      </w:pPr>
      <w:r>
        <w:rPr>
          <w:spacing w:val="-2"/>
          <w:w w:val="95"/>
          <w:sz w:val="29"/>
        </w:rPr>
        <w:t>Бордюр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бетонний</w:t>
      </w:r>
      <w:r>
        <w:rPr>
          <w:spacing w:val="-3"/>
          <w:sz w:val="29"/>
        </w:rPr>
        <w:t xml:space="preserve"> </w:t>
      </w:r>
      <w:r>
        <w:rPr>
          <w:spacing w:val="-2"/>
          <w:w w:val="95"/>
          <w:sz w:val="29"/>
        </w:rPr>
        <w:t>тротуарний</w:t>
      </w:r>
      <w:r>
        <w:rPr>
          <w:spacing w:val="10"/>
          <w:sz w:val="29"/>
        </w:rPr>
        <w:t xml:space="preserve"> </w:t>
      </w:r>
      <w:r>
        <w:rPr>
          <w:color w:val="2A2A2A"/>
          <w:spacing w:val="-2"/>
          <w:w w:val="90"/>
          <w:sz w:val="29"/>
        </w:rPr>
        <w:t>—</w:t>
      </w:r>
      <w:r>
        <w:rPr>
          <w:color w:val="2A2A2A"/>
          <w:spacing w:val="-9"/>
          <w:w w:val="90"/>
          <w:sz w:val="29"/>
        </w:rPr>
        <w:t xml:space="preserve"> </w:t>
      </w:r>
      <w:r>
        <w:rPr>
          <w:spacing w:val="-2"/>
          <w:w w:val="95"/>
          <w:sz w:val="29"/>
        </w:rPr>
        <w:t>надаеться</w:t>
      </w:r>
      <w:r>
        <w:rPr>
          <w:spacing w:val="2"/>
          <w:sz w:val="29"/>
        </w:rPr>
        <w:t xml:space="preserve"> </w:t>
      </w:r>
      <w:r>
        <w:rPr>
          <w:spacing w:val="-2"/>
          <w:w w:val="95"/>
          <w:sz w:val="29"/>
        </w:rPr>
        <w:t>замовником.</w:t>
      </w:r>
    </w:p>
    <w:p w14:paraId="36BA00B2">
      <w:pPr>
        <w:pStyle w:val="7"/>
        <w:numPr>
          <w:ilvl w:val="0"/>
          <w:numId w:val="5"/>
        </w:numPr>
        <w:tabs>
          <w:tab w:val="left" w:pos="1884"/>
        </w:tabs>
        <w:spacing w:before="0" w:after="0" w:line="327" w:lineRule="exact"/>
        <w:ind w:left="1884" w:right="0" w:hanging="163"/>
        <w:jc w:val="left"/>
        <w:rPr>
          <w:color w:val="232323"/>
          <w:sz w:val="29"/>
        </w:rPr>
      </w:pPr>
      <w:r>
        <w:rPr>
          <w:w w:val="90"/>
          <w:sz w:val="29"/>
        </w:rPr>
        <w:t>Бруківка</w:t>
      </w:r>
      <w:r>
        <w:rPr>
          <w:spacing w:val="8"/>
          <w:sz w:val="29"/>
        </w:rPr>
        <w:t xml:space="preserve"> </w:t>
      </w:r>
      <w:r>
        <w:rPr>
          <w:color w:val="1C1C1C"/>
          <w:w w:val="90"/>
          <w:sz w:val="29"/>
        </w:rPr>
        <w:t>—</w:t>
      </w:r>
      <w:r>
        <w:rPr>
          <w:color w:val="1C1C1C"/>
          <w:spacing w:val="-4"/>
          <w:w w:val="90"/>
          <w:sz w:val="29"/>
        </w:rPr>
        <w:t xml:space="preserve"> </w:t>
      </w:r>
      <w:r>
        <w:rPr>
          <w:w w:val="90"/>
          <w:sz w:val="29"/>
        </w:rPr>
        <w:t>надаеться</w:t>
      </w:r>
      <w:r>
        <w:rPr>
          <w:spacing w:val="12"/>
          <w:sz w:val="29"/>
        </w:rPr>
        <w:t xml:space="preserve"> </w:t>
      </w:r>
      <w:r>
        <w:rPr>
          <w:spacing w:val="-2"/>
          <w:w w:val="90"/>
          <w:sz w:val="29"/>
        </w:rPr>
        <w:t>замовником.</w:t>
      </w:r>
    </w:p>
    <w:p w14:paraId="54142E80">
      <w:pPr>
        <w:pStyle w:val="7"/>
        <w:numPr>
          <w:ilvl w:val="0"/>
          <w:numId w:val="1"/>
        </w:numPr>
        <w:tabs>
          <w:tab w:val="left" w:pos="2001"/>
        </w:tabs>
        <w:spacing w:before="314" w:after="0" w:line="327" w:lineRule="exact"/>
        <w:ind w:left="2001" w:right="0" w:hanging="276"/>
        <w:jc w:val="left"/>
        <w:rPr>
          <w:sz w:val="29"/>
        </w:rPr>
      </w:pPr>
      <w:r>
        <w:rPr>
          <w:spacing w:val="-6"/>
          <w:sz w:val="29"/>
        </w:rPr>
        <w:t>Контроль</w:t>
      </w:r>
      <w:r>
        <w:rPr>
          <w:sz w:val="29"/>
        </w:rPr>
        <w:t xml:space="preserve"> </w:t>
      </w:r>
      <w:r>
        <w:rPr>
          <w:spacing w:val="-2"/>
          <w:sz w:val="29"/>
        </w:rPr>
        <w:t>якості:</w:t>
      </w:r>
    </w:p>
    <w:p w14:paraId="52783FBE">
      <w:pPr>
        <w:pStyle w:val="7"/>
        <w:numPr>
          <w:ilvl w:val="0"/>
          <w:numId w:val="6"/>
        </w:numPr>
        <w:tabs>
          <w:tab w:val="left" w:pos="1884"/>
        </w:tabs>
        <w:spacing w:before="0" w:after="0" w:line="324" w:lineRule="exact"/>
        <w:ind w:left="1884" w:right="0" w:hanging="158"/>
        <w:jc w:val="left"/>
        <w:rPr>
          <w:color w:val="262626"/>
          <w:sz w:val="29"/>
        </w:rPr>
      </w:pPr>
      <w:r>
        <w:rPr>
          <w:spacing w:val="-6"/>
          <w:sz w:val="29"/>
        </w:rPr>
        <w:t>Перевірка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рівності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поверхні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та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ухилів.</w:t>
      </w:r>
    </w:p>
    <w:p w14:paraId="2FB1DB7F">
      <w:pPr>
        <w:pStyle w:val="7"/>
        <w:numPr>
          <w:ilvl w:val="0"/>
          <w:numId w:val="6"/>
        </w:numPr>
        <w:tabs>
          <w:tab w:val="left" w:pos="1888"/>
        </w:tabs>
        <w:spacing w:before="0" w:after="0" w:line="324" w:lineRule="exact"/>
        <w:ind w:left="1888" w:right="0" w:hanging="167"/>
        <w:jc w:val="left"/>
        <w:rPr>
          <w:color w:val="2D2D2D"/>
          <w:sz w:val="29"/>
        </w:rPr>
      </w:pPr>
      <w:r>
        <w:rPr>
          <w:spacing w:val="-6"/>
          <w:sz w:val="29"/>
        </w:rPr>
        <w:t>Якість ущільнення</w:t>
      </w:r>
      <w:r>
        <w:rPr>
          <w:spacing w:val="8"/>
          <w:sz w:val="29"/>
        </w:rPr>
        <w:t xml:space="preserve"> </w:t>
      </w:r>
      <w:r>
        <w:rPr>
          <w:spacing w:val="-6"/>
          <w:sz w:val="29"/>
        </w:rPr>
        <w:t>основи.</w:t>
      </w:r>
    </w:p>
    <w:p w14:paraId="62E41908">
      <w:pPr>
        <w:pStyle w:val="7"/>
        <w:numPr>
          <w:ilvl w:val="0"/>
          <w:numId w:val="6"/>
        </w:numPr>
        <w:tabs>
          <w:tab w:val="left" w:pos="1887"/>
        </w:tabs>
        <w:spacing w:before="0" w:after="0" w:line="321" w:lineRule="exact"/>
        <w:ind w:left="1887" w:right="0" w:hanging="161"/>
        <w:jc w:val="left"/>
        <w:rPr>
          <w:color w:val="212121"/>
          <w:sz w:val="29"/>
        </w:rPr>
      </w:pPr>
      <w:r>
        <w:rPr>
          <w:spacing w:val="-6"/>
          <w:sz w:val="29"/>
        </w:rPr>
        <w:t>Якість заповнення</w:t>
      </w:r>
      <w:r>
        <w:rPr>
          <w:spacing w:val="14"/>
          <w:sz w:val="29"/>
        </w:rPr>
        <w:t xml:space="preserve"> </w:t>
      </w:r>
      <w:r>
        <w:rPr>
          <w:spacing w:val="-6"/>
          <w:sz w:val="29"/>
        </w:rPr>
        <w:t>швів.</w:t>
      </w:r>
    </w:p>
    <w:p w14:paraId="7FA38C05">
      <w:pPr>
        <w:pStyle w:val="7"/>
        <w:numPr>
          <w:ilvl w:val="0"/>
          <w:numId w:val="6"/>
        </w:numPr>
        <w:tabs>
          <w:tab w:val="left" w:pos="1890"/>
        </w:tabs>
        <w:spacing w:before="0" w:after="0" w:line="327" w:lineRule="exact"/>
        <w:ind w:left="1890" w:right="0" w:hanging="169"/>
        <w:jc w:val="left"/>
        <w:rPr>
          <w:color w:val="232323"/>
          <w:sz w:val="29"/>
        </w:rPr>
      </w:pPr>
      <w:r>
        <w:rPr>
          <w:spacing w:val="-6"/>
          <w:sz w:val="29"/>
        </w:rPr>
        <w:t>Відповідність</w:t>
      </w:r>
      <w:r>
        <w:rPr>
          <w:spacing w:val="11"/>
          <w:sz w:val="29"/>
        </w:rPr>
        <w:t xml:space="preserve"> </w:t>
      </w:r>
      <w:r>
        <w:rPr>
          <w:spacing w:val="-6"/>
          <w:sz w:val="29"/>
        </w:rPr>
        <w:t>геометріі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кладки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(рівність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рядів,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стики).</w:t>
      </w:r>
    </w:p>
    <w:p w14:paraId="7DAE27A0">
      <w:pPr>
        <w:pStyle w:val="7"/>
        <w:numPr>
          <w:ilvl w:val="0"/>
          <w:numId w:val="1"/>
        </w:numPr>
        <w:tabs>
          <w:tab w:val="left" w:pos="1999"/>
        </w:tabs>
        <w:spacing w:before="309" w:after="0" w:line="325" w:lineRule="exact"/>
        <w:ind w:left="1999" w:right="0" w:hanging="273"/>
        <w:jc w:val="left"/>
        <w:rPr>
          <w:color w:val="030303"/>
          <w:sz w:val="29"/>
        </w:rPr>
      </w:pPr>
      <w:r>
        <w:rPr>
          <w:spacing w:val="-2"/>
          <w:sz w:val="29"/>
        </w:rPr>
        <w:t>Примітки:</w:t>
      </w:r>
    </w:p>
    <w:p w14:paraId="0FE19A59">
      <w:pPr>
        <w:pStyle w:val="7"/>
        <w:numPr>
          <w:ilvl w:val="0"/>
          <w:numId w:val="7"/>
        </w:numPr>
        <w:tabs>
          <w:tab w:val="left" w:pos="1888"/>
        </w:tabs>
        <w:spacing w:before="3" w:after="0" w:line="230" w:lineRule="auto"/>
        <w:ind w:left="1723" w:right="389" w:firstLine="2"/>
        <w:jc w:val="left"/>
        <w:rPr>
          <w:color w:val="313131"/>
          <w:sz w:val="29"/>
        </w:rPr>
      </w:pPr>
      <w:r>
        <w:rPr>
          <w:spacing w:val="-4"/>
          <w:sz w:val="29"/>
        </w:rPr>
        <w:t>Bci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роботи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мають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бути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виконані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відповідно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до</w:t>
      </w:r>
      <w:r>
        <w:rPr>
          <w:spacing w:val="-15"/>
          <w:sz w:val="29"/>
        </w:rPr>
        <w:t xml:space="preserve"> </w:t>
      </w:r>
      <w:r>
        <w:rPr>
          <w:color w:val="0F0F0F"/>
          <w:spacing w:val="-4"/>
          <w:sz w:val="29"/>
        </w:rPr>
        <w:t>ДБН</w:t>
      </w:r>
      <w:r>
        <w:rPr>
          <w:color w:val="0F0F0F"/>
          <w:spacing w:val="-14"/>
          <w:sz w:val="29"/>
        </w:rPr>
        <w:t xml:space="preserve"> </w:t>
      </w:r>
      <w:r>
        <w:rPr>
          <w:spacing w:val="-4"/>
          <w:sz w:val="29"/>
        </w:rPr>
        <w:t>B.2.3-5:20l8</w:t>
      </w:r>
      <w:r>
        <w:rPr>
          <w:sz w:val="29"/>
        </w:rPr>
        <w:t xml:space="preserve"> </w:t>
      </w:r>
      <w:r>
        <w:rPr>
          <w:spacing w:val="-4"/>
          <w:sz w:val="29"/>
        </w:rPr>
        <w:t>та</w:t>
      </w:r>
      <w:r>
        <w:rPr>
          <w:spacing w:val="-13"/>
          <w:sz w:val="29"/>
        </w:rPr>
        <w:t xml:space="preserve"> </w:t>
      </w:r>
      <w:r>
        <w:rPr>
          <w:spacing w:val="-4"/>
          <w:sz w:val="29"/>
        </w:rPr>
        <w:t xml:space="preserve">інших </w:t>
      </w:r>
      <w:r>
        <w:rPr>
          <w:sz w:val="29"/>
        </w:rPr>
        <w:t>чинних нормативів.</w:t>
      </w:r>
    </w:p>
    <w:p w14:paraId="270E3017">
      <w:pPr>
        <w:pStyle w:val="7"/>
        <w:numPr>
          <w:ilvl w:val="0"/>
          <w:numId w:val="7"/>
        </w:numPr>
        <w:tabs>
          <w:tab w:val="left" w:pos="1889"/>
        </w:tabs>
        <w:spacing w:before="0" w:after="0" w:line="325" w:lineRule="exact"/>
        <w:ind w:left="1889" w:right="0" w:hanging="163"/>
        <w:jc w:val="left"/>
        <w:rPr>
          <w:color w:val="262626"/>
          <w:sz w:val="29"/>
        </w:rPr>
      </w:pPr>
      <w:r>
        <w:rPr>
          <w:spacing w:val="-6"/>
          <w:sz w:val="29"/>
        </w:rPr>
        <w:t>Виконавець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відповідае</w:t>
      </w:r>
      <w:r>
        <w:rPr>
          <w:spacing w:val="-2"/>
          <w:sz w:val="29"/>
        </w:rPr>
        <w:t xml:space="preserve"> </w:t>
      </w:r>
      <w:r>
        <w:rPr>
          <w:spacing w:val="-6"/>
          <w:sz w:val="29"/>
        </w:rPr>
        <w:t>за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дотримання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техніки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безпеки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об'екті.</w:t>
      </w:r>
    </w:p>
    <w:p w14:paraId="3E6C6243">
      <w:pPr>
        <w:pStyle w:val="4"/>
        <w:rPr>
          <w:sz w:val="20"/>
        </w:rPr>
      </w:pPr>
    </w:p>
    <w:p w14:paraId="3B0A81C1">
      <w:pPr>
        <w:pStyle w:val="4"/>
        <w:rPr>
          <w:sz w:val="20"/>
        </w:rPr>
      </w:pPr>
    </w:p>
    <w:p w14:paraId="5B25F0B3">
      <w:pPr>
        <w:pStyle w:val="4"/>
        <w:spacing w:before="77"/>
        <w:rPr>
          <w:sz w:val="20"/>
        </w:rPr>
      </w:pPr>
    </w:p>
    <w:p w14:paraId="6C7C43BF">
      <w:pPr>
        <w:pStyle w:val="4"/>
        <w:spacing w:after="0"/>
        <w:rPr>
          <w:sz w:val="20"/>
        </w:rPr>
        <w:sectPr>
          <w:pgSz w:w="11570" w:h="16490"/>
          <w:pgMar w:top="40" w:right="425" w:bottom="280" w:left="0" w:header="720" w:footer="720" w:gutter="0"/>
          <w:cols w:space="720" w:num="1"/>
        </w:sectPr>
      </w:pPr>
      <w:bookmarkStart w:id="0" w:name="_GoBack"/>
      <w:bookmarkEnd w:id="0"/>
    </w:p>
    <w:p w14:paraId="1D1E2972">
      <w:pPr>
        <w:tabs>
          <w:tab w:val="left" w:pos="8025"/>
        </w:tabs>
        <w:spacing w:line="240" w:lineRule="auto"/>
        <w:ind w:left="259" w:right="0" w:firstLine="0"/>
        <w:jc w:val="left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349375" cy="42037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90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position w:val="19"/>
          <w:sz w:val="20"/>
        </w:rPr>
        <w:t xml:space="preserve"> </w:t>
      </w:r>
      <w:r>
        <w:rPr>
          <w:spacing w:val="104"/>
          <w:position w:val="2"/>
          <w:sz w:val="20"/>
        </w:rPr>
        <w:drawing>
          <wp:inline distT="0" distB="0" distL="0" distR="0">
            <wp:extent cx="3317875" cy="499745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154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position w:val="2"/>
          <w:sz w:val="20"/>
        </w:rPr>
        <w:tab/>
      </w:r>
      <w:r>
        <w:rPr>
          <w:spacing w:val="104"/>
          <w:sz w:val="20"/>
        </w:rPr>
        <w:drawing>
          <wp:inline distT="0" distB="0" distL="0" distR="0">
            <wp:extent cx="1890395" cy="505460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86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285E">
      <w:pPr>
        <w:pStyle w:val="4"/>
        <w:rPr>
          <w:sz w:val="22"/>
        </w:rPr>
      </w:pPr>
    </w:p>
    <w:p w14:paraId="1DE2AB87">
      <w:pPr>
        <w:pStyle w:val="4"/>
        <w:rPr>
          <w:sz w:val="22"/>
        </w:rPr>
      </w:pPr>
    </w:p>
    <w:p w14:paraId="2658CBA0">
      <w:pPr>
        <w:pStyle w:val="4"/>
        <w:rPr>
          <w:sz w:val="22"/>
        </w:rPr>
      </w:pPr>
    </w:p>
    <w:p w14:paraId="35D97F9A">
      <w:pPr>
        <w:pStyle w:val="4"/>
        <w:rPr>
          <w:sz w:val="22"/>
        </w:rPr>
      </w:pPr>
    </w:p>
    <w:p w14:paraId="271BBC34">
      <w:pPr>
        <w:pStyle w:val="4"/>
        <w:rPr>
          <w:sz w:val="22"/>
        </w:rPr>
      </w:pPr>
    </w:p>
    <w:p w14:paraId="3075ECD7">
      <w:pPr>
        <w:pStyle w:val="4"/>
        <w:rPr>
          <w:sz w:val="22"/>
        </w:rPr>
      </w:pPr>
    </w:p>
    <w:p w14:paraId="1F9DD7E4">
      <w:pPr>
        <w:pStyle w:val="4"/>
        <w:rPr>
          <w:sz w:val="22"/>
        </w:rPr>
      </w:pPr>
    </w:p>
    <w:p w14:paraId="4FF1CCB5">
      <w:pPr>
        <w:pStyle w:val="4"/>
        <w:rPr>
          <w:sz w:val="22"/>
        </w:rPr>
      </w:pPr>
    </w:p>
    <w:p w14:paraId="6254F72C">
      <w:pPr>
        <w:pStyle w:val="4"/>
        <w:rPr>
          <w:sz w:val="22"/>
        </w:rPr>
      </w:pPr>
    </w:p>
    <w:p w14:paraId="4106A4B8">
      <w:pPr>
        <w:pStyle w:val="4"/>
        <w:rPr>
          <w:sz w:val="22"/>
        </w:rPr>
      </w:pPr>
    </w:p>
    <w:p w14:paraId="575C4CBF">
      <w:pPr>
        <w:pStyle w:val="4"/>
        <w:rPr>
          <w:sz w:val="22"/>
        </w:rPr>
      </w:pPr>
    </w:p>
    <w:p w14:paraId="25049629">
      <w:pPr>
        <w:pStyle w:val="4"/>
        <w:rPr>
          <w:sz w:val="22"/>
        </w:rPr>
      </w:pPr>
    </w:p>
    <w:p w14:paraId="472CC92D">
      <w:pPr>
        <w:pStyle w:val="4"/>
        <w:rPr>
          <w:sz w:val="22"/>
        </w:rPr>
      </w:pPr>
    </w:p>
    <w:p w14:paraId="5D691BA6">
      <w:pPr>
        <w:pStyle w:val="4"/>
        <w:rPr>
          <w:sz w:val="22"/>
        </w:rPr>
      </w:pPr>
    </w:p>
    <w:p w14:paraId="590B0FAE">
      <w:pPr>
        <w:pStyle w:val="4"/>
        <w:rPr>
          <w:sz w:val="22"/>
        </w:rPr>
      </w:pPr>
    </w:p>
    <w:p w14:paraId="437DF25E">
      <w:pPr>
        <w:pStyle w:val="4"/>
        <w:rPr>
          <w:sz w:val="22"/>
        </w:rPr>
      </w:pPr>
    </w:p>
    <w:p w14:paraId="5473D3C6">
      <w:pPr>
        <w:pStyle w:val="4"/>
        <w:rPr>
          <w:sz w:val="22"/>
        </w:rPr>
      </w:pPr>
    </w:p>
    <w:p w14:paraId="369CF254">
      <w:pPr>
        <w:pStyle w:val="4"/>
        <w:rPr>
          <w:sz w:val="22"/>
        </w:rPr>
      </w:pPr>
    </w:p>
    <w:p w14:paraId="1CEA01B0">
      <w:pPr>
        <w:pStyle w:val="4"/>
        <w:rPr>
          <w:sz w:val="22"/>
        </w:rPr>
      </w:pPr>
    </w:p>
    <w:p w14:paraId="241CCB95">
      <w:pPr>
        <w:pStyle w:val="4"/>
        <w:rPr>
          <w:sz w:val="22"/>
        </w:rPr>
      </w:pPr>
    </w:p>
    <w:p w14:paraId="42500DDF">
      <w:pPr>
        <w:pStyle w:val="4"/>
        <w:rPr>
          <w:sz w:val="22"/>
        </w:rPr>
      </w:pPr>
    </w:p>
    <w:p w14:paraId="0F49E53D">
      <w:pPr>
        <w:pStyle w:val="4"/>
        <w:rPr>
          <w:sz w:val="22"/>
        </w:rPr>
      </w:pPr>
    </w:p>
    <w:p w14:paraId="5013DE3E">
      <w:pPr>
        <w:pStyle w:val="4"/>
        <w:rPr>
          <w:sz w:val="22"/>
        </w:rPr>
      </w:pPr>
    </w:p>
    <w:p w14:paraId="62FA91EB">
      <w:pPr>
        <w:pStyle w:val="4"/>
        <w:rPr>
          <w:sz w:val="22"/>
        </w:rPr>
      </w:pPr>
    </w:p>
    <w:p w14:paraId="3D51A6C3">
      <w:pPr>
        <w:pStyle w:val="4"/>
        <w:rPr>
          <w:sz w:val="22"/>
        </w:rPr>
      </w:pPr>
    </w:p>
    <w:p w14:paraId="44997EBF">
      <w:pPr>
        <w:pStyle w:val="4"/>
        <w:spacing w:before="106"/>
        <w:rPr>
          <w:sz w:val="22"/>
        </w:rPr>
      </w:pPr>
    </w:p>
    <w:p w14:paraId="14B187C9">
      <w:pPr>
        <w:spacing w:before="0"/>
        <w:ind w:left="3476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-4091940</wp:posOffset>
                </wp:positionV>
                <wp:extent cx="6236335" cy="67627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335" cy="6762750"/>
                          <a:chOff x="0" y="0"/>
                          <a:chExt cx="6236335" cy="67627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208" cy="67626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4453582"/>
                            <a:ext cx="524255" cy="307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67.15pt;margin-top:-322.2pt;height:532.5pt;width:491.05pt;mso-position-horizontal-relative:page;z-index:-251656192;mso-width-relative:page;mso-height-relative:page;" coordsize="6236335,6762750" o:gfxdata="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">
                <o:lock v:ext="edit" aspectratio="f"/>
                <v:shape id="Image 11" o:spid="_x0000_s1026" o:spt="75" type="#_x0000_t75" style="position:absolute;left:0;top:0;height:6762622;width:6236208;" filled="f" o:preferrelative="t" stroked="f" coordsize="21600,21600" o:gfxdata="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/IX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f"/>
                </v:shape>
                <v:shape id="Image 12" o:spid="_x0000_s1026" o:spt="75" type="#_x0000_t75" style="position:absolute;left:762000;top:4453582;height:307668;width:524255;" filled="f" o:preferrelative="t" stroked="f" coordsize="21600,21600" o:gfxdata="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xbtKS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1" o:title=""/>
                  <o:lock v:ext="edit" aspectratio="f"/>
                </v:shape>
              </v:group>
            </w:pict>
          </mc:Fallback>
        </mc:AlternateContent>
      </w:r>
      <w:r>
        <w:rPr>
          <w:rFonts w:ascii="Cambria" w:hAnsi="Cambria"/>
          <w:i/>
          <w:w w:val="85"/>
          <w:sz w:val="22"/>
        </w:rPr>
        <w:t>ÕplfKł!&amp;KD</w:t>
      </w:r>
      <w:r>
        <w:rPr>
          <w:rFonts w:ascii="Cambria" w:hAnsi="Cambria"/>
          <w:i/>
          <w:spacing w:val="22"/>
          <w:sz w:val="22"/>
        </w:rPr>
        <w:t xml:space="preserve"> </w:t>
      </w:r>
      <w:r>
        <w:rPr>
          <w:rFonts w:ascii="Cambria" w:hAnsi="Cambria"/>
          <w:i/>
          <w:w w:val="85"/>
          <w:sz w:val="22"/>
        </w:rPr>
        <w:t>lålłK</w:t>
      </w:r>
      <w:r>
        <w:rPr>
          <w:rFonts w:ascii="Cambria" w:hAnsi="Cambria"/>
          <w:i/>
          <w:spacing w:val="52"/>
          <w:sz w:val="22"/>
        </w:rPr>
        <w:t xml:space="preserve"> </w:t>
      </w:r>
      <w:r>
        <w:rPr>
          <w:rFonts w:ascii="Cambria" w:hAnsi="Cambria"/>
          <w:i/>
          <w:w w:val="85"/>
          <w:sz w:val="22"/>
        </w:rPr>
        <w:t>fadeHD</w:t>
      </w:r>
      <w:r>
        <w:rPr>
          <w:rFonts w:ascii="Cambria" w:hAnsi="Cambria"/>
          <w:i/>
          <w:spacing w:val="4"/>
          <w:sz w:val="22"/>
        </w:rPr>
        <w:t xml:space="preserve"> </w:t>
      </w:r>
      <w:r>
        <w:rPr>
          <w:rFonts w:ascii="Cambria" w:hAnsi="Cambria"/>
          <w:i/>
          <w:color w:val="111111"/>
          <w:w w:val="85"/>
          <w:sz w:val="22"/>
        </w:rPr>
        <w:t>rifÓ</w:t>
      </w:r>
      <w:r>
        <w:rPr>
          <w:rFonts w:ascii="Cambria" w:hAnsi="Cambria"/>
          <w:i/>
          <w:color w:val="111111"/>
          <w:spacing w:val="9"/>
          <w:sz w:val="22"/>
        </w:rPr>
        <w:t xml:space="preserve"> </w:t>
      </w:r>
      <w:r>
        <w:rPr>
          <w:rFonts w:ascii="Cambria" w:hAnsi="Cambria"/>
          <w:i/>
          <w:spacing w:val="-5"/>
          <w:w w:val="85"/>
          <w:sz w:val="22"/>
        </w:rPr>
        <w:t>9D%</w:t>
      </w:r>
    </w:p>
    <w:sectPr>
      <w:pgSz w:w="11570" w:h="16490"/>
      <w:pgMar w:top="1600" w:right="425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1885" w:hanging="170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805" w:hanging="17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731" w:hanging="17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657" w:hanging="17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583" w:hanging="17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509" w:hanging="17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434" w:hanging="17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360" w:hanging="17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86" w:hanging="170"/>
      </w:pPr>
      <w:rPr>
        <w:rFonts w:hint="default"/>
        <w:lang w:val="uk-UA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659" w:hanging="171"/>
      </w:pPr>
      <w:rPr>
        <w:rFonts w:hint="default" w:ascii="Times New Roman" w:hAnsi="Times New Roman" w:eastAsia="Times New Roman" w:cs="Times New Roman"/>
        <w:spacing w:val="0"/>
        <w:w w:val="106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607" w:hanging="171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555" w:hanging="171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503" w:hanging="171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451" w:hanging="171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399" w:hanging="171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346" w:hanging="171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294" w:hanging="171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42" w:hanging="171"/>
      </w:pPr>
      <w:rPr>
        <w:rFonts w:hint="default"/>
        <w:lang w:val="uk-UA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823" w:hanging="169"/>
      </w:pPr>
      <w:rPr>
        <w:rFonts w:hint="default" w:ascii="Times New Roman" w:hAnsi="Times New Roman" w:eastAsia="Times New Roman" w:cs="Times New Roman"/>
        <w:spacing w:val="0"/>
        <w:w w:val="106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751" w:hanging="169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683" w:hanging="169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615" w:hanging="169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547" w:hanging="169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479" w:hanging="169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410" w:hanging="169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342" w:hanging="169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74" w:hanging="169"/>
      </w:pPr>
      <w:rPr>
        <w:rFonts w:hint="default"/>
        <w:lang w:val="uk-UA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942" w:hanging="283"/>
        <w:jc w:val="right"/>
      </w:pPr>
      <w:rPr>
        <w:rFonts w:hint="default"/>
        <w:spacing w:val="0"/>
        <w:w w:val="95"/>
        <w:lang w:val="uk-UA" w:eastAsia="en-US" w:bidi="ar-SA"/>
      </w:rPr>
    </w:lvl>
    <w:lvl w:ilvl="1" w:tentative="0">
      <w:start w:val="1"/>
      <w:numFmt w:val="decimal"/>
      <w:lvlText w:val="%1.%2."/>
      <w:lvlJc w:val="left"/>
      <w:pPr>
        <w:ind w:left="2146" w:hanging="491"/>
        <w:jc w:val="right"/>
      </w:pPr>
      <w:rPr>
        <w:rFonts w:hint="default"/>
        <w:spacing w:val="0"/>
        <w:w w:val="95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885" w:hanging="169"/>
      </w:pPr>
      <w:rPr>
        <w:rFonts w:hint="default" w:ascii="Times New Roman" w:hAnsi="Times New Roman" w:eastAsia="Times New Roman" w:cs="Times New Roman"/>
        <w:spacing w:val="0"/>
        <w:w w:val="93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250" w:hanging="169"/>
      </w:pPr>
      <w:rPr>
        <w:rFonts w:hint="default" w:ascii="Times New Roman" w:hAnsi="Times New Roman" w:eastAsia="Times New Roman" w:cs="Times New Roman"/>
        <w:spacing w:val="0"/>
        <w:w w:val="99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140" w:hanging="169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2260" w:hanging="169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4035" w:hanging="169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5811" w:hanging="169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7586" w:hanging="169"/>
      </w:pPr>
      <w:rPr>
        <w:rFonts w:hint="default"/>
        <w:lang w:val="uk-UA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1885" w:hanging="160"/>
      </w:pPr>
      <w:rPr>
        <w:rFonts w:hint="default" w:ascii="Times New Roman" w:hAnsi="Times New Roman" w:eastAsia="Times New Roman" w:cs="Times New Roman"/>
        <w:spacing w:val="0"/>
        <w:w w:val="9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805" w:hanging="16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731" w:hanging="16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657" w:hanging="16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583" w:hanging="16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509" w:hanging="16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434" w:hanging="16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360" w:hanging="16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86" w:hanging="160"/>
      </w:pPr>
      <w:rPr>
        <w:rFonts w:hint="default"/>
        <w:lang w:val="uk-UA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1723" w:hanging="165"/>
      </w:pPr>
      <w:rPr>
        <w:rFonts w:hint="default" w:ascii="Times New Roman" w:hAnsi="Times New Roman" w:eastAsia="Times New Roman" w:cs="Times New Roman"/>
        <w:spacing w:val="0"/>
        <w:w w:val="9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661" w:hanging="165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603" w:hanging="165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545" w:hanging="16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487" w:hanging="16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429" w:hanging="16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370" w:hanging="16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312" w:hanging="16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54" w:hanging="165"/>
      </w:pPr>
      <w:rPr>
        <w:rFonts w:hint="default"/>
        <w:lang w:val="uk-UA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823" w:hanging="165"/>
      </w:pPr>
      <w:rPr>
        <w:rFonts w:hint="default" w:ascii="Times New Roman" w:hAnsi="Times New Roman" w:eastAsia="Times New Roman" w:cs="Times New Roman"/>
        <w:spacing w:val="0"/>
        <w:w w:val="106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751" w:hanging="165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3683" w:hanging="165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4615" w:hanging="165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5547" w:hanging="165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6479" w:hanging="165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7410" w:hanging="165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8342" w:hanging="165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9274" w:hanging="165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18C1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9"/>
      <w:szCs w:val="29"/>
      <w:lang w:val="uk-UA" w:eastAsia="en-US" w:bidi="ar-SA"/>
    </w:rPr>
  </w:style>
  <w:style w:type="paragraph" w:styleId="5">
    <w:name w:val="Title"/>
    <w:basedOn w:val="1"/>
    <w:qFormat/>
    <w:uiPriority w:val="1"/>
    <w:pPr>
      <w:ind w:left="3459"/>
    </w:pPr>
    <w:rPr>
      <w:rFonts w:ascii="Times New Roman" w:hAnsi="Times New Roman" w:eastAsia="Times New Roman" w:cs="Times New Roman"/>
      <w:b/>
      <w:bCs/>
      <w:sz w:val="29"/>
      <w:szCs w:val="29"/>
      <w:lang w:val="uk-UA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21" w:lineRule="exact"/>
      <w:ind w:left="1884" w:hanging="168"/>
    </w:pPr>
    <w:rPr>
      <w:rFonts w:ascii="Times New Roman" w:hAnsi="Times New Roman" w:eastAsia="Times New Roman" w:cs="Times New Roman"/>
      <w:lang w:val="uk-UA" w:eastAsia="en-US" w:bidi="ar-SA"/>
    </w:rPr>
  </w:style>
  <w:style w:type="paragraph" w:customStyle="1" w:styleId="8">
    <w:name w:val="Table Paragraph"/>
    <w:basedOn w:val="1"/>
    <w:qFormat/>
    <w:uiPriority w:val="1"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2025-07-18T07:58:00Z</dcterms:created>
  <dc:creator>user</dc:creator>
  <cp:lastModifiedBy>Евгений Мацицки�</cp:lastModifiedBy>
  <dcterms:modified xsi:type="dcterms:W3CDTF">2025-07-18T08:00:29Z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1049-12.2.0.21931</vt:lpwstr>
  </property>
  <property fmtid="{D5CDD505-2E9C-101B-9397-08002B2CF9AE}" pid="6" name="ICV">
    <vt:lpwstr>2E2565EDF1B346609759AE60514087E9_13</vt:lpwstr>
  </property>
</Properties>
</file>