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344A7" w14:textId="0EA77E09" w:rsidR="0006749C" w:rsidRPr="0088020B" w:rsidRDefault="0088020B" w:rsidP="0088020B">
      <w:pPr>
        <w:pStyle w:val="1"/>
        <w:jc w:val="center"/>
        <w:rPr>
          <w:color w:val="auto"/>
          <w:lang w:val="uk-UA"/>
        </w:rPr>
      </w:pPr>
      <w:proofErr w:type="spellStart"/>
      <w:r w:rsidRPr="0088020B">
        <w:rPr>
          <w:color w:val="auto"/>
          <w:lang w:val="ru-RU"/>
        </w:rPr>
        <w:t>Розрахунок</w:t>
      </w:r>
      <w:proofErr w:type="spellEnd"/>
      <w:r w:rsidRPr="0088020B">
        <w:rPr>
          <w:color w:val="auto"/>
          <w:lang w:val="ru-RU"/>
        </w:rPr>
        <w:t xml:space="preserve"> </w:t>
      </w:r>
      <w:proofErr w:type="spellStart"/>
      <w:r w:rsidRPr="0088020B">
        <w:rPr>
          <w:color w:val="auto"/>
          <w:lang w:val="ru-RU"/>
        </w:rPr>
        <w:t>сонячної</w:t>
      </w:r>
      <w:proofErr w:type="spellEnd"/>
      <w:r w:rsidRPr="0088020B">
        <w:rPr>
          <w:color w:val="auto"/>
          <w:lang w:val="ru-RU"/>
        </w:rPr>
        <w:t xml:space="preserve"> </w:t>
      </w:r>
      <w:proofErr w:type="spellStart"/>
      <w:r w:rsidRPr="0088020B">
        <w:rPr>
          <w:color w:val="auto"/>
          <w:lang w:val="ru-RU"/>
        </w:rPr>
        <w:t>електростанції</w:t>
      </w:r>
      <w:proofErr w:type="spellEnd"/>
      <w:r w:rsidRPr="0088020B">
        <w:rPr>
          <w:color w:val="auto"/>
          <w:lang w:val="ru-RU"/>
        </w:rPr>
        <w:t xml:space="preserve"> </w:t>
      </w:r>
      <w:r w:rsidRPr="0088020B">
        <w:rPr>
          <w:color w:val="auto"/>
          <w:lang w:val="uk-UA"/>
        </w:rPr>
        <w:t>для нового офісу</w:t>
      </w:r>
    </w:p>
    <w:p w14:paraId="543D9D33" w14:textId="77777777" w:rsidR="0006749C" w:rsidRPr="009C741C" w:rsidRDefault="0088020B">
      <w:pPr>
        <w:pStyle w:val="21"/>
        <w:rPr>
          <w:color w:val="auto"/>
          <w:lang w:val="uk-UA"/>
        </w:rPr>
      </w:pPr>
      <w:r w:rsidRPr="009C741C">
        <w:rPr>
          <w:color w:val="auto"/>
          <w:lang w:val="uk-UA"/>
        </w:rPr>
        <w:t>Вихідні дані:</w:t>
      </w:r>
    </w:p>
    <w:p w14:paraId="5AC481E5" w14:textId="77777777" w:rsidR="0006749C" w:rsidRPr="009C741C" w:rsidRDefault="0088020B">
      <w:pPr>
        <w:rPr>
          <w:lang w:val="uk-UA"/>
        </w:rPr>
      </w:pPr>
      <w:r w:rsidRPr="009C741C">
        <w:rPr>
          <w:lang w:val="uk-UA"/>
        </w:rPr>
        <w:t>Загальне споживання: 22.12 кВт</w:t>
      </w:r>
    </w:p>
    <w:p w14:paraId="3FB81C43" w14:textId="77777777" w:rsidR="0006749C" w:rsidRPr="009C741C" w:rsidRDefault="0088020B">
      <w:pPr>
        <w:rPr>
          <w:lang w:val="uk-UA"/>
        </w:rPr>
      </w:pPr>
      <w:r w:rsidRPr="009C741C">
        <w:rPr>
          <w:lang w:val="uk-UA"/>
        </w:rPr>
        <w:t>Потужність однієї сонячної панелі: 550 Вт</w:t>
      </w:r>
    </w:p>
    <w:p w14:paraId="152109AA" w14:textId="77777777" w:rsidR="0006749C" w:rsidRPr="0088020B" w:rsidRDefault="0088020B">
      <w:pPr>
        <w:rPr>
          <w:lang w:val="ru-RU"/>
        </w:rPr>
      </w:pPr>
      <w:proofErr w:type="spellStart"/>
      <w:r w:rsidRPr="0088020B">
        <w:rPr>
          <w:lang w:val="ru-RU"/>
        </w:rPr>
        <w:t>Ефективна</w:t>
      </w:r>
      <w:proofErr w:type="spellEnd"/>
      <w:r w:rsidRPr="0088020B">
        <w:rPr>
          <w:lang w:val="ru-RU"/>
        </w:rPr>
        <w:t xml:space="preserve"> </w:t>
      </w:r>
      <w:proofErr w:type="spellStart"/>
      <w:r w:rsidRPr="0088020B">
        <w:rPr>
          <w:lang w:val="ru-RU"/>
        </w:rPr>
        <w:t>генерація</w:t>
      </w:r>
      <w:proofErr w:type="spellEnd"/>
      <w:r w:rsidRPr="0088020B">
        <w:rPr>
          <w:lang w:val="ru-RU"/>
        </w:rPr>
        <w:t xml:space="preserve">: 4 </w:t>
      </w:r>
      <w:proofErr w:type="spellStart"/>
      <w:r w:rsidRPr="0088020B">
        <w:rPr>
          <w:lang w:val="ru-RU"/>
        </w:rPr>
        <w:t>години</w:t>
      </w:r>
      <w:proofErr w:type="spellEnd"/>
      <w:r w:rsidRPr="0088020B">
        <w:rPr>
          <w:lang w:val="ru-RU"/>
        </w:rPr>
        <w:t xml:space="preserve"> на день</w:t>
      </w:r>
    </w:p>
    <w:p w14:paraId="2F7C71A3" w14:textId="77777777" w:rsidR="0006749C" w:rsidRPr="0088020B" w:rsidRDefault="0088020B">
      <w:pPr>
        <w:pStyle w:val="21"/>
        <w:rPr>
          <w:color w:val="auto"/>
          <w:lang w:val="ru-RU"/>
        </w:rPr>
      </w:pPr>
      <w:proofErr w:type="spellStart"/>
      <w:r w:rsidRPr="0088020B">
        <w:rPr>
          <w:color w:val="auto"/>
          <w:lang w:val="ru-RU"/>
        </w:rPr>
        <w:t>Денне</w:t>
      </w:r>
      <w:proofErr w:type="spellEnd"/>
      <w:r w:rsidRPr="0088020B">
        <w:rPr>
          <w:color w:val="auto"/>
          <w:lang w:val="ru-RU"/>
        </w:rPr>
        <w:t xml:space="preserve"> </w:t>
      </w:r>
      <w:proofErr w:type="spellStart"/>
      <w:r w:rsidRPr="0088020B">
        <w:rPr>
          <w:color w:val="auto"/>
          <w:lang w:val="ru-RU"/>
        </w:rPr>
        <w:t>споживання</w:t>
      </w:r>
      <w:proofErr w:type="spellEnd"/>
      <w:r w:rsidRPr="0088020B">
        <w:rPr>
          <w:color w:val="auto"/>
          <w:lang w:val="ru-RU"/>
        </w:rPr>
        <w:t xml:space="preserve"> </w:t>
      </w:r>
      <w:proofErr w:type="spellStart"/>
      <w:r w:rsidRPr="0088020B">
        <w:rPr>
          <w:color w:val="auto"/>
          <w:lang w:val="ru-RU"/>
        </w:rPr>
        <w:t>енергії</w:t>
      </w:r>
      <w:proofErr w:type="spellEnd"/>
      <w:r w:rsidRPr="0088020B">
        <w:rPr>
          <w:color w:val="auto"/>
          <w:lang w:val="ru-RU"/>
        </w:rPr>
        <w:t>:</w:t>
      </w:r>
    </w:p>
    <w:p w14:paraId="54203A81" w14:textId="77777777" w:rsidR="0006749C" w:rsidRPr="0088020B" w:rsidRDefault="0088020B">
      <w:pPr>
        <w:rPr>
          <w:lang w:val="ru-RU"/>
        </w:rPr>
      </w:pPr>
      <w:r w:rsidRPr="0088020B">
        <w:rPr>
          <w:lang w:val="ru-RU"/>
        </w:rPr>
        <w:t xml:space="preserve">22.12 кВт × 8 годин = 176.96 </w:t>
      </w:r>
      <w:proofErr w:type="spellStart"/>
      <w:r w:rsidRPr="0088020B">
        <w:rPr>
          <w:lang w:val="ru-RU"/>
        </w:rPr>
        <w:t>кВт·год</w:t>
      </w:r>
      <w:proofErr w:type="spellEnd"/>
      <w:r w:rsidRPr="0088020B">
        <w:rPr>
          <w:lang w:val="ru-RU"/>
        </w:rPr>
        <w:t xml:space="preserve"> на день</w:t>
      </w:r>
    </w:p>
    <w:p w14:paraId="73713ADB" w14:textId="77777777" w:rsidR="0006749C" w:rsidRPr="0088020B" w:rsidRDefault="0088020B">
      <w:pPr>
        <w:pStyle w:val="21"/>
        <w:rPr>
          <w:color w:val="auto"/>
          <w:lang w:val="ru-RU"/>
        </w:rPr>
      </w:pPr>
      <w:proofErr w:type="spellStart"/>
      <w:r w:rsidRPr="0088020B">
        <w:rPr>
          <w:color w:val="auto"/>
          <w:lang w:val="ru-RU"/>
        </w:rPr>
        <w:t>Необхідна</w:t>
      </w:r>
      <w:proofErr w:type="spellEnd"/>
      <w:r w:rsidRPr="0088020B">
        <w:rPr>
          <w:color w:val="auto"/>
          <w:lang w:val="ru-RU"/>
        </w:rPr>
        <w:t xml:space="preserve"> </w:t>
      </w:r>
      <w:proofErr w:type="spellStart"/>
      <w:r w:rsidRPr="0088020B">
        <w:rPr>
          <w:color w:val="auto"/>
          <w:lang w:val="ru-RU"/>
        </w:rPr>
        <w:t>кількість</w:t>
      </w:r>
      <w:proofErr w:type="spellEnd"/>
      <w:r w:rsidRPr="0088020B">
        <w:rPr>
          <w:color w:val="auto"/>
          <w:lang w:val="ru-RU"/>
        </w:rPr>
        <w:t xml:space="preserve"> </w:t>
      </w:r>
      <w:proofErr w:type="spellStart"/>
      <w:r w:rsidRPr="0088020B">
        <w:rPr>
          <w:color w:val="auto"/>
          <w:lang w:val="ru-RU"/>
        </w:rPr>
        <w:t>сонячних</w:t>
      </w:r>
      <w:proofErr w:type="spellEnd"/>
      <w:r w:rsidRPr="0088020B">
        <w:rPr>
          <w:color w:val="auto"/>
          <w:lang w:val="ru-RU"/>
        </w:rPr>
        <w:t xml:space="preserve"> панелей:</w:t>
      </w:r>
    </w:p>
    <w:p w14:paraId="59EBD526" w14:textId="77777777" w:rsidR="0006749C" w:rsidRPr="0088020B" w:rsidRDefault="0088020B">
      <w:pPr>
        <w:rPr>
          <w:lang w:val="ru-RU"/>
        </w:rPr>
      </w:pPr>
      <w:r w:rsidRPr="0088020B">
        <w:rPr>
          <w:lang w:val="ru-RU"/>
        </w:rPr>
        <w:t xml:space="preserve">Одна панель </w:t>
      </w:r>
      <w:proofErr w:type="spellStart"/>
      <w:r w:rsidRPr="0088020B">
        <w:rPr>
          <w:lang w:val="ru-RU"/>
        </w:rPr>
        <w:t>генерує</w:t>
      </w:r>
      <w:proofErr w:type="spellEnd"/>
      <w:r w:rsidRPr="0088020B">
        <w:rPr>
          <w:lang w:val="ru-RU"/>
        </w:rPr>
        <w:t xml:space="preserve"> 2.2 </w:t>
      </w:r>
      <w:proofErr w:type="spellStart"/>
      <w:r w:rsidRPr="0088020B">
        <w:rPr>
          <w:lang w:val="ru-RU"/>
        </w:rPr>
        <w:t>кВт·год</w:t>
      </w:r>
      <w:proofErr w:type="spellEnd"/>
      <w:r w:rsidRPr="0088020B">
        <w:rPr>
          <w:lang w:val="ru-RU"/>
        </w:rPr>
        <w:t xml:space="preserve"> на день</w:t>
      </w:r>
    </w:p>
    <w:p w14:paraId="475CFABB" w14:textId="77777777" w:rsidR="0006749C" w:rsidRPr="0088020B" w:rsidRDefault="0088020B">
      <w:pPr>
        <w:rPr>
          <w:lang w:val="ru-RU"/>
        </w:rPr>
      </w:pPr>
      <w:r w:rsidRPr="0088020B">
        <w:rPr>
          <w:lang w:val="ru-RU"/>
        </w:rPr>
        <w:t>176.96 ÷ 2.2 ≈ 81 панель</w:t>
      </w:r>
    </w:p>
    <w:p w14:paraId="550BAF4D" w14:textId="77777777" w:rsidR="0006749C" w:rsidRPr="0088020B" w:rsidRDefault="0088020B">
      <w:pPr>
        <w:pStyle w:val="21"/>
        <w:rPr>
          <w:color w:val="auto"/>
          <w:lang w:val="ru-RU"/>
        </w:rPr>
      </w:pPr>
      <w:proofErr w:type="spellStart"/>
      <w:r w:rsidRPr="0088020B">
        <w:rPr>
          <w:color w:val="auto"/>
          <w:lang w:val="ru-RU"/>
        </w:rPr>
        <w:t>Потужність</w:t>
      </w:r>
      <w:proofErr w:type="spellEnd"/>
      <w:r w:rsidRPr="0088020B">
        <w:rPr>
          <w:color w:val="auto"/>
          <w:lang w:val="ru-RU"/>
        </w:rPr>
        <w:t xml:space="preserve"> </w:t>
      </w:r>
      <w:proofErr w:type="spellStart"/>
      <w:r w:rsidRPr="0088020B">
        <w:rPr>
          <w:color w:val="auto"/>
          <w:lang w:val="ru-RU"/>
        </w:rPr>
        <w:t>сонячної</w:t>
      </w:r>
      <w:proofErr w:type="spellEnd"/>
      <w:r w:rsidRPr="0088020B">
        <w:rPr>
          <w:color w:val="auto"/>
          <w:lang w:val="ru-RU"/>
        </w:rPr>
        <w:t xml:space="preserve"> </w:t>
      </w:r>
      <w:proofErr w:type="spellStart"/>
      <w:r w:rsidRPr="0088020B">
        <w:rPr>
          <w:color w:val="auto"/>
          <w:lang w:val="ru-RU"/>
        </w:rPr>
        <w:t>станції</w:t>
      </w:r>
      <w:proofErr w:type="spellEnd"/>
      <w:r w:rsidRPr="0088020B">
        <w:rPr>
          <w:color w:val="auto"/>
          <w:lang w:val="ru-RU"/>
        </w:rPr>
        <w:t>:</w:t>
      </w:r>
    </w:p>
    <w:p w14:paraId="3C50EEDF" w14:textId="77777777" w:rsidR="0006749C" w:rsidRPr="0088020B" w:rsidRDefault="0088020B">
      <w:pPr>
        <w:rPr>
          <w:lang w:val="ru-RU"/>
        </w:rPr>
      </w:pPr>
      <w:r w:rsidRPr="0088020B">
        <w:rPr>
          <w:lang w:val="ru-RU"/>
        </w:rPr>
        <w:t>81 × 0.55 кВт = 44.55 кВт</w:t>
      </w:r>
    </w:p>
    <w:p w14:paraId="07E8A8F2" w14:textId="77777777" w:rsidR="0006749C" w:rsidRPr="0088020B" w:rsidRDefault="0088020B">
      <w:pPr>
        <w:pStyle w:val="21"/>
        <w:rPr>
          <w:color w:val="auto"/>
          <w:lang w:val="ru-RU"/>
        </w:rPr>
      </w:pPr>
      <w:proofErr w:type="spellStart"/>
      <w:r w:rsidRPr="0088020B">
        <w:rPr>
          <w:color w:val="auto"/>
          <w:lang w:val="ru-RU"/>
        </w:rPr>
        <w:t>Інвертор</w:t>
      </w:r>
      <w:proofErr w:type="spellEnd"/>
      <w:r w:rsidRPr="0088020B">
        <w:rPr>
          <w:color w:val="auto"/>
          <w:lang w:val="ru-RU"/>
        </w:rPr>
        <w:t>:</w:t>
      </w:r>
    </w:p>
    <w:p w14:paraId="03A60DC8" w14:textId="77777777" w:rsidR="0006749C" w:rsidRPr="0088020B" w:rsidRDefault="0088020B">
      <w:pPr>
        <w:rPr>
          <w:lang w:val="ru-RU"/>
        </w:rPr>
      </w:pPr>
      <w:r w:rsidRPr="0088020B">
        <w:rPr>
          <w:lang w:val="ru-RU"/>
        </w:rPr>
        <w:t xml:space="preserve">Рекомендована </w:t>
      </w:r>
      <w:proofErr w:type="spellStart"/>
      <w:r w:rsidRPr="0088020B">
        <w:rPr>
          <w:lang w:val="ru-RU"/>
        </w:rPr>
        <w:t>потужність</w:t>
      </w:r>
      <w:proofErr w:type="spellEnd"/>
      <w:r w:rsidRPr="0088020B">
        <w:rPr>
          <w:lang w:val="ru-RU"/>
        </w:rPr>
        <w:t xml:space="preserve"> </w:t>
      </w:r>
      <w:proofErr w:type="spellStart"/>
      <w:r w:rsidRPr="0088020B">
        <w:rPr>
          <w:lang w:val="ru-RU"/>
        </w:rPr>
        <w:t>інвертора</w:t>
      </w:r>
      <w:proofErr w:type="spellEnd"/>
      <w:r w:rsidRPr="0088020B">
        <w:rPr>
          <w:lang w:val="ru-RU"/>
        </w:rPr>
        <w:t>: 40–50 кВт</w:t>
      </w:r>
    </w:p>
    <w:p w14:paraId="146B582C" w14:textId="4FECE8B7" w:rsidR="0006749C" w:rsidRDefault="0088020B">
      <w:pPr>
        <w:rPr>
          <w:lang w:val="ru-RU"/>
        </w:rPr>
      </w:pPr>
      <w:proofErr w:type="spellStart"/>
      <w:r w:rsidRPr="0088020B">
        <w:rPr>
          <w:lang w:val="ru-RU"/>
        </w:rPr>
        <w:t>Приклади</w:t>
      </w:r>
      <w:proofErr w:type="spellEnd"/>
      <w:r w:rsidRPr="0088020B">
        <w:rPr>
          <w:lang w:val="ru-RU"/>
        </w:rPr>
        <w:t xml:space="preserve">: </w:t>
      </w:r>
      <w:r w:rsidRPr="0088020B">
        <w:t>Huawei</w:t>
      </w:r>
      <w:r w:rsidRPr="0088020B">
        <w:rPr>
          <w:lang w:val="ru-RU"/>
        </w:rPr>
        <w:t xml:space="preserve"> </w:t>
      </w:r>
      <w:r w:rsidRPr="0088020B">
        <w:t>Sun</w:t>
      </w:r>
      <w:r w:rsidRPr="0088020B">
        <w:rPr>
          <w:lang w:val="ru-RU"/>
        </w:rPr>
        <w:t>2000-50</w:t>
      </w:r>
      <w:r w:rsidRPr="0088020B">
        <w:t>KTL</w:t>
      </w:r>
      <w:r w:rsidRPr="0088020B">
        <w:rPr>
          <w:lang w:val="ru-RU"/>
        </w:rPr>
        <w:t xml:space="preserve"> </w:t>
      </w:r>
      <w:proofErr w:type="spellStart"/>
      <w:r w:rsidRPr="0088020B">
        <w:rPr>
          <w:lang w:val="ru-RU"/>
        </w:rPr>
        <w:t>або</w:t>
      </w:r>
      <w:proofErr w:type="spellEnd"/>
      <w:r w:rsidRPr="0088020B">
        <w:rPr>
          <w:lang w:val="ru-RU"/>
        </w:rPr>
        <w:t xml:space="preserve"> </w:t>
      </w:r>
      <w:r w:rsidRPr="0088020B">
        <w:t>SMA</w:t>
      </w:r>
      <w:r w:rsidRPr="0088020B">
        <w:rPr>
          <w:lang w:val="ru-RU"/>
        </w:rPr>
        <w:t xml:space="preserve"> </w:t>
      </w:r>
      <w:r w:rsidRPr="0088020B">
        <w:t>STP</w:t>
      </w:r>
      <w:r w:rsidRPr="0088020B">
        <w:rPr>
          <w:lang w:val="ru-RU"/>
        </w:rPr>
        <w:t xml:space="preserve"> 50-40</w:t>
      </w:r>
    </w:p>
    <w:p w14:paraId="4EA88BB2" w14:textId="77777777" w:rsidR="009C741C" w:rsidRPr="0088020B" w:rsidRDefault="009C741C">
      <w:pPr>
        <w:rPr>
          <w:lang w:val="ru-RU"/>
        </w:rPr>
      </w:pPr>
    </w:p>
    <w:sectPr w:rsidR="009C741C" w:rsidRPr="0088020B" w:rsidSect="0088020B">
      <w:pgSz w:w="12240" w:h="15840"/>
      <w:pgMar w:top="709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6749C"/>
    <w:rsid w:val="0015074B"/>
    <w:rsid w:val="0029639D"/>
    <w:rsid w:val="00326F90"/>
    <w:rsid w:val="0088020B"/>
    <w:rsid w:val="009C741C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41029E"/>
  <w14:defaultImageDpi w14:val="300"/>
  <w15:docId w15:val="{FFE1FB50-28EC-446D-9326-95AC054E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і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і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і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и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и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и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у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Цитата Знак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Насичена цитата Знак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7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37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41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51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61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12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8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38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42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52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62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3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2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9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43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53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63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4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10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20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30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40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a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10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20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30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40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50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60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7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11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21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31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41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b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11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21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31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41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51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61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1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22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32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2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c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22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32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42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52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62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10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20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30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40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50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60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9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2d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3b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4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54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64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a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2e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3c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45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5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65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b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f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3d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6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56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c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2f0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3e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47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57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67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1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326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4</cp:revision>
  <dcterms:created xsi:type="dcterms:W3CDTF">2025-06-27T07:20:00Z</dcterms:created>
  <dcterms:modified xsi:type="dcterms:W3CDTF">2025-06-27T07:31:00Z</dcterms:modified>
  <cp:category/>
</cp:coreProperties>
</file>