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D6A8" w14:textId="2770F75B" w:rsidR="001D4719" w:rsidRPr="00511EC6" w:rsidRDefault="00000000">
      <w:pPr>
        <w:jc w:val="center"/>
        <w:rPr>
          <w:lang w:val="ru-RU"/>
        </w:rPr>
      </w:pPr>
      <w:r w:rsidRPr="00511EC6">
        <w:rPr>
          <w:b/>
          <w:sz w:val="28"/>
          <w:lang w:val="ru-RU"/>
        </w:rPr>
        <w:t xml:space="preserve">СМЕТА </w:t>
      </w:r>
      <w:r w:rsidR="00511EC6">
        <w:rPr>
          <w:b/>
          <w:sz w:val="28"/>
          <w:lang w:val="ru-RU"/>
        </w:rPr>
        <w:t>д</w:t>
      </w:r>
      <w:r w:rsidRPr="00511EC6">
        <w:rPr>
          <w:b/>
          <w:sz w:val="28"/>
          <w:lang w:val="ru-RU"/>
        </w:rPr>
        <w:t>ля ви</w:t>
      </w:r>
      <w:proofErr w:type="spellStart"/>
      <w:r w:rsidRPr="00511EC6">
        <w:rPr>
          <w:b/>
          <w:sz w:val="28"/>
          <w:lang w:val="ru-RU"/>
        </w:rPr>
        <w:t>конання</w:t>
      </w:r>
      <w:proofErr w:type="spellEnd"/>
      <w:r w:rsidRPr="00511EC6">
        <w:rPr>
          <w:b/>
          <w:sz w:val="28"/>
          <w:lang w:val="ru-RU"/>
        </w:rPr>
        <w:t xml:space="preserve"> </w:t>
      </w:r>
      <w:proofErr w:type="spellStart"/>
      <w:r w:rsidRPr="00511EC6">
        <w:rPr>
          <w:b/>
          <w:sz w:val="28"/>
          <w:lang w:val="ru-RU"/>
        </w:rPr>
        <w:t>підрядних</w:t>
      </w:r>
      <w:proofErr w:type="spellEnd"/>
      <w:r w:rsidRPr="00511EC6">
        <w:rPr>
          <w:b/>
          <w:sz w:val="28"/>
          <w:lang w:val="ru-RU"/>
        </w:rPr>
        <w:t xml:space="preserve"> </w:t>
      </w:r>
      <w:proofErr w:type="spellStart"/>
      <w:r w:rsidRPr="00511EC6">
        <w:rPr>
          <w:b/>
          <w:sz w:val="28"/>
          <w:lang w:val="ru-RU"/>
        </w:rPr>
        <w:t>розрахунків</w:t>
      </w:r>
      <w:proofErr w:type="spellEnd"/>
    </w:p>
    <w:p w14:paraId="6636D880" w14:textId="77777777" w:rsidR="001D4719" w:rsidRPr="00511EC6" w:rsidRDefault="001D4719">
      <w:pPr>
        <w:rPr>
          <w:lang w:val="ru-RU"/>
        </w:rPr>
      </w:pPr>
    </w:p>
    <w:p w14:paraId="611C8ECC" w14:textId="77777777" w:rsidR="001D4719" w:rsidRPr="00511EC6" w:rsidRDefault="00000000">
      <w:pPr>
        <w:rPr>
          <w:lang w:val="ru-RU"/>
        </w:rPr>
      </w:pPr>
      <w:r w:rsidRPr="00511EC6">
        <w:rPr>
          <w:b/>
          <w:lang w:val="ru-RU"/>
        </w:rPr>
        <w:t xml:space="preserve">1. </w:t>
      </w:r>
      <w:proofErr w:type="spellStart"/>
      <w:r w:rsidRPr="00511EC6">
        <w:rPr>
          <w:b/>
          <w:lang w:val="ru-RU"/>
        </w:rPr>
        <w:t>Роботи</w:t>
      </w:r>
      <w:proofErr w:type="spellEnd"/>
      <w:r w:rsidRPr="00511EC6">
        <w:rPr>
          <w:b/>
          <w:lang w:val="ru-RU"/>
        </w:rPr>
        <w:t xml:space="preserve">: Монтаж </w:t>
      </w:r>
      <w:proofErr w:type="spellStart"/>
      <w:r w:rsidRPr="00511EC6">
        <w:rPr>
          <w:b/>
          <w:lang w:val="ru-RU"/>
        </w:rPr>
        <w:t>вентильованого</w:t>
      </w:r>
      <w:proofErr w:type="spellEnd"/>
      <w:r w:rsidRPr="00511EC6">
        <w:rPr>
          <w:b/>
          <w:lang w:val="ru-RU"/>
        </w:rPr>
        <w:t xml:space="preserve"> фасаду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04"/>
        <w:gridCol w:w="1247"/>
        <w:gridCol w:w="1247"/>
        <w:gridCol w:w="1474"/>
        <w:gridCol w:w="1474"/>
        <w:gridCol w:w="1191"/>
      </w:tblGrid>
      <w:tr w:rsidR="001D4719" w14:paraId="12892220" w14:textId="77777777">
        <w:tc>
          <w:tcPr>
            <w:tcW w:w="567" w:type="dxa"/>
            <w:shd w:val="clear" w:color="auto" w:fill="F2F2F2"/>
          </w:tcPr>
          <w:p w14:paraId="1F9F2252" w14:textId="77777777" w:rsidR="001D4719" w:rsidRDefault="0000000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8504" w:type="dxa"/>
            <w:shd w:val="clear" w:color="auto" w:fill="F2F2F2"/>
          </w:tcPr>
          <w:p w14:paraId="36F46115" w14:textId="77777777" w:rsidR="001D4719" w:rsidRDefault="00000000">
            <w:pPr>
              <w:jc w:val="center"/>
            </w:pPr>
            <w:r>
              <w:rPr>
                <w:b/>
              </w:rPr>
              <w:t>Найменування</w:t>
            </w:r>
          </w:p>
        </w:tc>
        <w:tc>
          <w:tcPr>
            <w:tcW w:w="1247" w:type="dxa"/>
            <w:shd w:val="clear" w:color="auto" w:fill="F2F2F2"/>
          </w:tcPr>
          <w:p w14:paraId="583D2C6F" w14:textId="77777777" w:rsidR="001D4719" w:rsidRDefault="00000000">
            <w:pPr>
              <w:jc w:val="center"/>
            </w:pPr>
            <w:r>
              <w:rPr>
                <w:b/>
              </w:rPr>
              <w:t>Од. вим.</w:t>
            </w:r>
          </w:p>
        </w:tc>
        <w:tc>
          <w:tcPr>
            <w:tcW w:w="1247" w:type="dxa"/>
            <w:shd w:val="clear" w:color="auto" w:fill="F2F2F2"/>
          </w:tcPr>
          <w:p w14:paraId="3DDE74F1" w14:textId="77777777" w:rsidR="001D4719" w:rsidRDefault="00000000">
            <w:pPr>
              <w:jc w:val="center"/>
            </w:pPr>
            <w:r>
              <w:rPr>
                <w:b/>
              </w:rPr>
              <w:t>К-сть</w:t>
            </w:r>
          </w:p>
        </w:tc>
        <w:tc>
          <w:tcPr>
            <w:tcW w:w="1474" w:type="dxa"/>
            <w:shd w:val="clear" w:color="auto" w:fill="F2F2F2"/>
          </w:tcPr>
          <w:p w14:paraId="1A391A7E" w14:textId="77777777" w:rsidR="001D4719" w:rsidRDefault="00000000">
            <w:pPr>
              <w:jc w:val="center"/>
            </w:pPr>
            <w:r>
              <w:rPr>
                <w:b/>
              </w:rPr>
              <w:t>Ціна, грн</w:t>
            </w:r>
          </w:p>
        </w:tc>
        <w:tc>
          <w:tcPr>
            <w:tcW w:w="1474" w:type="dxa"/>
            <w:shd w:val="clear" w:color="auto" w:fill="F2F2F2"/>
          </w:tcPr>
          <w:p w14:paraId="1BBA1E8E" w14:textId="77777777" w:rsidR="001D4719" w:rsidRDefault="00000000">
            <w:pPr>
              <w:jc w:val="center"/>
            </w:pPr>
            <w:r>
              <w:rPr>
                <w:b/>
              </w:rPr>
              <w:t>Сума, грн</w:t>
            </w:r>
          </w:p>
        </w:tc>
        <w:tc>
          <w:tcPr>
            <w:tcW w:w="1191" w:type="dxa"/>
            <w:shd w:val="clear" w:color="auto" w:fill="F2F2F2"/>
          </w:tcPr>
          <w:p w14:paraId="4E32EBB3" w14:textId="77777777" w:rsidR="001D4719" w:rsidRDefault="00000000">
            <w:pPr>
              <w:jc w:val="center"/>
            </w:pPr>
            <w:r>
              <w:rPr>
                <w:b/>
              </w:rPr>
              <w:t>Примітка</w:t>
            </w:r>
          </w:p>
        </w:tc>
      </w:tr>
      <w:tr w:rsidR="001D4719" w14:paraId="7E3324FE" w14:textId="77777777">
        <w:tc>
          <w:tcPr>
            <w:tcW w:w="567" w:type="dxa"/>
          </w:tcPr>
          <w:p w14:paraId="31EECEE9" w14:textId="77777777" w:rsidR="001D4719" w:rsidRDefault="00000000">
            <w:pPr>
              <w:jc w:val="center"/>
            </w:pPr>
            <w:r>
              <w:t>1</w:t>
            </w:r>
          </w:p>
        </w:tc>
        <w:tc>
          <w:tcPr>
            <w:tcW w:w="8504" w:type="dxa"/>
          </w:tcPr>
          <w:p w14:paraId="31849DB5" w14:textId="77777777" w:rsidR="001D4719" w:rsidRDefault="00000000">
            <w:r>
              <w:t>Монтаж вентильованого фасаду HPL</w:t>
            </w:r>
          </w:p>
        </w:tc>
        <w:tc>
          <w:tcPr>
            <w:tcW w:w="1247" w:type="dxa"/>
          </w:tcPr>
          <w:p w14:paraId="47A2F328" w14:textId="77777777" w:rsidR="001D4719" w:rsidRDefault="00000000">
            <w:pPr>
              <w:jc w:val="center"/>
            </w:pPr>
            <w:r>
              <w:t>м2</w:t>
            </w:r>
          </w:p>
        </w:tc>
        <w:tc>
          <w:tcPr>
            <w:tcW w:w="1247" w:type="dxa"/>
          </w:tcPr>
          <w:p w14:paraId="51572D88" w14:textId="77777777" w:rsidR="001D4719" w:rsidRDefault="00000000">
            <w:pPr>
              <w:jc w:val="right"/>
            </w:pPr>
            <w:r>
              <w:t>111.00</w:t>
            </w:r>
          </w:p>
        </w:tc>
        <w:tc>
          <w:tcPr>
            <w:tcW w:w="1474" w:type="dxa"/>
          </w:tcPr>
          <w:p w14:paraId="187A98BE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2427ECD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3C0746C7" w14:textId="77777777" w:rsidR="001D4719" w:rsidRDefault="001D4719"/>
        </w:tc>
      </w:tr>
      <w:tr w:rsidR="001D4719" w14:paraId="65BFCCCB" w14:textId="77777777">
        <w:tc>
          <w:tcPr>
            <w:tcW w:w="567" w:type="dxa"/>
          </w:tcPr>
          <w:p w14:paraId="0B1F2946" w14:textId="77777777" w:rsidR="001D4719" w:rsidRDefault="00000000">
            <w:pPr>
              <w:jc w:val="center"/>
            </w:pPr>
            <w:r>
              <w:t>2</w:t>
            </w:r>
          </w:p>
        </w:tc>
        <w:tc>
          <w:tcPr>
            <w:tcW w:w="8504" w:type="dxa"/>
          </w:tcPr>
          <w:p w14:paraId="457F25CA" w14:textId="77777777" w:rsidR="001D4719" w:rsidRPr="00511EC6" w:rsidRDefault="00000000">
            <w:pPr>
              <w:rPr>
                <w:lang w:val="ru-RU"/>
              </w:rPr>
            </w:pPr>
            <w:r w:rsidRPr="00511EC6">
              <w:rPr>
                <w:lang w:val="ru-RU"/>
              </w:rPr>
              <w:t xml:space="preserve">(Каркас) Монтаж </w:t>
            </w:r>
            <w:proofErr w:type="spellStart"/>
            <w:r w:rsidRPr="00511EC6">
              <w:rPr>
                <w:lang w:val="ru-RU"/>
              </w:rPr>
              <w:t>вентильованого</w:t>
            </w:r>
            <w:proofErr w:type="spellEnd"/>
            <w:r w:rsidRPr="00511EC6">
              <w:rPr>
                <w:lang w:val="ru-RU"/>
              </w:rPr>
              <w:t xml:space="preserve"> фасаду </w:t>
            </w:r>
            <w:r>
              <w:t>HPL</w:t>
            </w:r>
          </w:p>
        </w:tc>
        <w:tc>
          <w:tcPr>
            <w:tcW w:w="1247" w:type="dxa"/>
          </w:tcPr>
          <w:p w14:paraId="39D99B89" w14:textId="77777777" w:rsidR="001D4719" w:rsidRDefault="00000000">
            <w:pPr>
              <w:jc w:val="center"/>
            </w:pPr>
            <w:r>
              <w:t>пог.м.</w:t>
            </w:r>
          </w:p>
        </w:tc>
        <w:tc>
          <w:tcPr>
            <w:tcW w:w="1247" w:type="dxa"/>
          </w:tcPr>
          <w:p w14:paraId="6C30B8D9" w14:textId="77777777" w:rsidR="001D4719" w:rsidRDefault="00000000">
            <w:pPr>
              <w:jc w:val="right"/>
            </w:pPr>
            <w:r>
              <w:t>5.00</w:t>
            </w:r>
          </w:p>
        </w:tc>
        <w:tc>
          <w:tcPr>
            <w:tcW w:w="1474" w:type="dxa"/>
          </w:tcPr>
          <w:p w14:paraId="2430541F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6D17E354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487904F3" w14:textId="77777777" w:rsidR="001D4719" w:rsidRDefault="001D4719"/>
        </w:tc>
      </w:tr>
      <w:tr w:rsidR="001D4719" w14:paraId="178C9F7F" w14:textId="77777777">
        <w:tc>
          <w:tcPr>
            <w:tcW w:w="567" w:type="dxa"/>
          </w:tcPr>
          <w:p w14:paraId="0A2084E1" w14:textId="77777777" w:rsidR="001D4719" w:rsidRDefault="00000000">
            <w:pPr>
              <w:jc w:val="center"/>
            </w:pPr>
            <w:r>
              <w:t>3</w:t>
            </w:r>
          </w:p>
        </w:tc>
        <w:tc>
          <w:tcPr>
            <w:tcW w:w="8504" w:type="dxa"/>
          </w:tcPr>
          <w:p w14:paraId="1C966C41" w14:textId="77777777" w:rsidR="001D4719" w:rsidRDefault="00000000">
            <w:r>
              <w:t>Монтаж/посилення додаткових профілів</w:t>
            </w:r>
          </w:p>
        </w:tc>
        <w:tc>
          <w:tcPr>
            <w:tcW w:w="1247" w:type="dxa"/>
          </w:tcPr>
          <w:p w14:paraId="51C3BC26" w14:textId="77777777" w:rsidR="001D4719" w:rsidRDefault="00000000">
            <w:pPr>
              <w:jc w:val="center"/>
            </w:pPr>
            <w:r>
              <w:t>пог.м.</w:t>
            </w:r>
          </w:p>
        </w:tc>
        <w:tc>
          <w:tcPr>
            <w:tcW w:w="1247" w:type="dxa"/>
          </w:tcPr>
          <w:p w14:paraId="5D15E308" w14:textId="77777777" w:rsidR="001D4719" w:rsidRDefault="00000000">
            <w:pPr>
              <w:jc w:val="right"/>
            </w:pPr>
            <w:r>
              <w:t>80.00</w:t>
            </w:r>
          </w:p>
        </w:tc>
        <w:tc>
          <w:tcPr>
            <w:tcW w:w="1474" w:type="dxa"/>
          </w:tcPr>
          <w:p w14:paraId="2BB392F5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3198DCF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2661F8A5" w14:textId="77777777" w:rsidR="001D4719" w:rsidRDefault="001D4719"/>
        </w:tc>
      </w:tr>
      <w:tr w:rsidR="001D4719" w14:paraId="4378565D" w14:textId="77777777">
        <w:tc>
          <w:tcPr>
            <w:tcW w:w="567" w:type="dxa"/>
          </w:tcPr>
          <w:p w14:paraId="08CF7E8B" w14:textId="77777777" w:rsidR="001D4719" w:rsidRDefault="00000000">
            <w:pPr>
              <w:jc w:val="center"/>
            </w:pPr>
            <w:r>
              <w:t>4</w:t>
            </w:r>
          </w:p>
        </w:tc>
        <w:tc>
          <w:tcPr>
            <w:tcW w:w="8504" w:type="dxa"/>
          </w:tcPr>
          <w:p w14:paraId="1B363ED7" w14:textId="77777777" w:rsidR="001D4719" w:rsidRDefault="00000000">
            <w:r>
              <w:t>Герметизація</w:t>
            </w:r>
          </w:p>
        </w:tc>
        <w:tc>
          <w:tcPr>
            <w:tcW w:w="1247" w:type="dxa"/>
          </w:tcPr>
          <w:p w14:paraId="0B157542" w14:textId="77777777" w:rsidR="001D4719" w:rsidRDefault="00000000">
            <w:pPr>
              <w:jc w:val="center"/>
            </w:pPr>
            <w:r>
              <w:t>пог.м.</w:t>
            </w:r>
          </w:p>
        </w:tc>
        <w:tc>
          <w:tcPr>
            <w:tcW w:w="1247" w:type="dxa"/>
          </w:tcPr>
          <w:p w14:paraId="51400C77" w14:textId="77777777" w:rsidR="001D4719" w:rsidRDefault="00000000">
            <w:pPr>
              <w:jc w:val="right"/>
            </w:pPr>
            <w:r>
              <w:t>80.00</w:t>
            </w:r>
          </w:p>
        </w:tc>
        <w:tc>
          <w:tcPr>
            <w:tcW w:w="1474" w:type="dxa"/>
          </w:tcPr>
          <w:p w14:paraId="212B0082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09BF3573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0772356D" w14:textId="77777777" w:rsidR="001D4719" w:rsidRDefault="001D4719"/>
        </w:tc>
      </w:tr>
      <w:tr w:rsidR="001D4719" w14:paraId="3AFC462A" w14:textId="77777777">
        <w:tc>
          <w:tcPr>
            <w:tcW w:w="567" w:type="dxa"/>
            <w:shd w:val="clear" w:color="auto" w:fill="D9E1F2"/>
          </w:tcPr>
          <w:p w14:paraId="7A95F75D" w14:textId="77777777" w:rsidR="001D4719" w:rsidRDefault="001D4719"/>
        </w:tc>
        <w:tc>
          <w:tcPr>
            <w:tcW w:w="8504" w:type="dxa"/>
            <w:shd w:val="clear" w:color="auto" w:fill="D9E1F2"/>
          </w:tcPr>
          <w:p w14:paraId="663F92DC" w14:textId="77777777" w:rsidR="001D4719" w:rsidRDefault="00000000">
            <w:pPr>
              <w:jc w:val="right"/>
            </w:pPr>
            <w:r>
              <w:rPr>
                <w:b/>
              </w:rPr>
              <w:t>Разом</w:t>
            </w:r>
          </w:p>
        </w:tc>
        <w:tc>
          <w:tcPr>
            <w:tcW w:w="1247" w:type="dxa"/>
            <w:shd w:val="clear" w:color="auto" w:fill="D9E1F2"/>
          </w:tcPr>
          <w:p w14:paraId="2FF1E74D" w14:textId="77777777" w:rsidR="001D4719" w:rsidRDefault="001D4719"/>
        </w:tc>
        <w:tc>
          <w:tcPr>
            <w:tcW w:w="1247" w:type="dxa"/>
            <w:shd w:val="clear" w:color="auto" w:fill="D9E1F2"/>
          </w:tcPr>
          <w:p w14:paraId="6E434598" w14:textId="77777777" w:rsidR="001D4719" w:rsidRDefault="001D4719"/>
        </w:tc>
        <w:tc>
          <w:tcPr>
            <w:tcW w:w="1474" w:type="dxa"/>
            <w:shd w:val="clear" w:color="auto" w:fill="D9E1F2"/>
          </w:tcPr>
          <w:p w14:paraId="25D1C325" w14:textId="77777777" w:rsidR="001D4719" w:rsidRDefault="001D4719"/>
        </w:tc>
        <w:tc>
          <w:tcPr>
            <w:tcW w:w="1474" w:type="dxa"/>
            <w:shd w:val="clear" w:color="auto" w:fill="D9E1F2"/>
          </w:tcPr>
          <w:p w14:paraId="7B381DB5" w14:textId="77777777" w:rsidR="001D4719" w:rsidRDefault="001D4719"/>
        </w:tc>
        <w:tc>
          <w:tcPr>
            <w:tcW w:w="1191" w:type="dxa"/>
            <w:shd w:val="clear" w:color="auto" w:fill="D9E1F2"/>
          </w:tcPr>
          <w:p w14:paraId="32D89C98" w14:textId="77777777" w:rsidR="001D4719" w:rsidRDefault="001D4719"/>
        </w:tc>
      </w:tr>
    </w:tbl>
    <w:p w14:paraId="7B1C9604" w14:textId="77777777" w:rsidR="001D4719" w:rsidRDefault="001D4719"/>
    <w:p w14:paraId="12B412B7" w14:textId="77777777" w:rsidR="001D4719" w:rsidRDefault="00000000">
      <w:r>
        <w:rPr>
          <w:b/>
        </w:rPr>
        <w:t>2. Матеріали (основні)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04"/>
        <w:gridCol w:w="1247"/>
        <w:gridCol w:w="1247"/>
        <w:gridCol w:w="1474"/>
        <w:gridCol w:w="1474"/>
        <w:gridCol w:w="1191"/>
      </w:tblGrid>
      <w:tr w:rsidR="001D4719" w14:paraId="4068AAB7" w14:textId="77777777">
        <w:tc>
          <w:tcPr>
            <w:tcW w:w="567" w:type="dxa"/>
            <w:shd w:val="clear" w:color="auto" w:fill="F2F2F2"/>
          </w:tcPr>
          <w:p w14:paraId="213EA251" w14:textId="77777777" w:rsidR="001D4719" w:rsidRDefault="0000000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8504" w:type="dxa"/>
            <w:shd w:val="clear" w:color="auto" w:fill="F2F2F2"/>
          </w:tcPr>
          <w:p w14:paraId="7AE5BADD" w14:textId="77777777" w:rsidR="001D4719" w:rsidRDefault="00000000">
            <w:pPr>
              <w:jc w:val="center"/>
            </w:pPr>
            <w:r>
              <w:rPr>
                <w:b/>
              </w:rPr>
              <w:t>Найменування</w:t>
            </w:r>
          </w:p>
        </w:tc>
        <w:tc>
          <w:tcPr>
            <w:tcW w:w="1247" w:type="dxa"/>
            <w:shd w:val="clear" w:color="auto" w:fill="F2F2F2"/>
          </w:tcPr>
          <w:p w14:paraId="5A3EAE63" w14:textId="77777777" w:rsidR="001D4719" w:rsidRDefault="00000000">
            <w:pPr>
              <w:jc w:val="center"/>
            </w:pPr>
            <w:r>
              <w:rPr>
                <w:b/>
              </w:rPr>
              <w:t>Од. вим.</w:t>
            </w:r>
          </w:p>
        </w:tc>
        <w:tc>
          <w:tcPr>
            <w:tcW w:w="1247" w:type="dxa"/>
            <w:shd w:val="clear" w:color="auto" w:fill="F2F2F2"/>
          </w:tcPr>
          <w:p w14:paraId="31B500C7" w14:textId="77777777" w:rsidR="001D4719" w:rsidRDefault="00000000">
            <w:pPr>
              <w:jc w:val="center"/>
            </w:pPr>
            <w:r>
              <w:rPr>
                <w:b/>
              </w:rPr>
              <w:t>К-сть</w:t>
            </w:r>
          </w:p>
        </w:tc>
        <w:tc>
          <w:tcPr>
            <w:tcW w:w="1474" w:type="dxa"/>
            <w:shd w:val="clear" w:color="auto" w:fill="F2F2F2"/>
          </w:tcPr>
          <w:p w14:paraId="07EBB2F4" w14:textId="77777777" w:rsidR="001D4719" w:rsidRDefault="00000000">
            <w:pPr>
              <w:jc w:val="center"/>
            </w:pPr>
            <w:r>
              <w:rPr>
                <w:b/>
              </w:rPr>
              <w:t>Ціна, грн</w:t>
            </w:r>
          </w:p>
        </w:tc>
        <w:tc>
          <w:tcPr>
            <w:tcW w:w="1474" w:type="dxa"/>
            <w:shd w:val="clear" w:color="auto" w:fill="F2F2F2"/>
          </w:tcPr>
          <w:p w14:paraId="783CFA40" w14:textId="77777777" w:rsidR="001D4719" w:rsidRDefault="00000000">
            <w:pPr>
              <w:jc w:val="center"/>
            </w:pPr>
            <w:r>
              <w:rPr>
                <w:b/>
              </w:rPr>
              <w:t>Сума, грн</w:t>
            </w:r>
          </w:p>
        </w:tc>
        <w:tc>
          <w:tcPr>
            <w:tcW w:w="1191" w:type="dxa"/>
            <w:shd w:val="clear" w:color="auto" w:fill="F2F2F2"/>
          </w:tcPr>
          <w:p w14:paraId="5659719E" w14:textId="77777777" w:rsidR="001D4719" w:rsidRDefault="00000000">
            <w:pPr>
              <w:jc w:val="center"/>
            </w:pPr>
            <w:r>
              <w:rPr>
                <w:b/>
              </w:rPr>
              <w:t>Примітка</w:t>
            </w:r>
          </w:p>
        </w:tc>
      </w:tr>
      <w:tr w:rsidR="001D4719" w14:paraId="028295EC" w14:textId="77777777">
        <w:tc>
          <w:tcPr>
            <w:tcW w:w="567" w:type="dxa"/>
          </w:tcPr>
          <w:p w14:paraId="0A6A130A" w14:textId="77777777" w:rsidR="001D4719" w:rsidRDefault="00000000">
            <w:pPr>
              <w:jc w:val="center"/>
            </w:pPr>
            <w:r>
              <w:t>1</w:t>
            </w:r>
          </w:p>
        </w:tc>
        <w:tc>
          <w:tcPr>
            <w:tcW w:w="8504" w:type="dxa"/>
          </w:tcPr>
          <w:p w14:paraId="226910F8" w14:textId="77777777" w:rsidR="001D4719" w:rsidRDefault="00000000">
            <w:r>
              <w:t>Кронштейн несучий алюміній 60мм</w:t>
            </w:r>
          </w:p>
        </w:tc>
        <w:tc>
          <w:tcPr>
            <w:tcW w:w="1247" w:type="dxa"/>
          </w:tcPr>
          <w:p w14:paraId="33BCC59F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6BF64232" w14:textId="77777777" w:rsidR="001D4719" w:rsidRDefault="00000000">
            <w:pPr>
              <w:jc w:val="right"/>
            </w:pPr>
            <w:r>
              <w:t>150.00</w:t>
            </w:r>
          </w:p>
        </w:tc>
        <w:tc>
          <w:tcPr>
            <w:tcW w:w="1474" w:type="dxa"/>
          </w:tcPr>
          <w:p w14:paraId="61566568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4A7D40B0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42278E15" w14:textId="77777777" w:rsidR="001D4719" w:rsidRDefault="001D4719"/>
        </w:tc>
      </w:tr>
      <w:tr w:rsidR="001D4719" w14:paraId="13CFA3F6" w14:textId="77777777">
        <w:tc>
          <w:tcPr>
            <w:tcW w:w="567" w:type="dxa"/>
          </w:tcPr>
          <w:p w14:paraId="66BE2D7D" w14:textId="77777777" w:rsidR="001D4719" w:rsidRDefault="00000000">
            <w:pPr>
              <w:jc w:val="center"/>
            </w:pPr>
            <w:r>
              <w:t>2</w:t>
            </w:r>
          </w:p>
        </w:tc>
        <w:tc>
          <w:tcPr>
            <w:tcW w:w="8504" w:type="dxa"/>
          </w:tcPr>
          <w:p w14:paraId="28E3FB71" w14:textId="77777777" w:rsidR="001D4719" w:rsidRDefault="00000000">
            <w:r>
              <w:t>Кронштейн алюміній 60мм</w:t>
            </w:r>
          </w:p>
        </w:tc>
        <w:tc>
          <w:tcPr>
            <w:tcW w:w="1247" w:type="dxa"/>
          </w:tcPr>
          <w:p w14:paraId="4D31DF2A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0D4B222E" w14:textId="77777777" w:rsidR="001D4719" w:rsidRDefault="00000000">
            <w:pPr>
              <w:jc w:val="right"/>
            </w:pPr>
            <w:r>
              <w:t>400.00</w:t>
            </w:r>
          </w:p>
        </w:tc>
        <w:tc>
          <w:tcPr>
            <w:tcW w:w="1474" w:type="dxa"/>
          </w:tcPr>
          <w:p w14:paraId="166B02F9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25DD024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0406CC13" w14:textId="77777777" w:rsidR="001D4719" w:rsidRDefault="001D4719"/>
        </w:tc>
      </w:tr>
      <w:tr w:rsidR="001D4719" w14:paraId="45058B5B" w14:textId="77777777">
        <w:tc>
          <w:tcPr>
            <w:tcW w:w="567" w:type="dxa"/>
          </w:tcPr>
          <w:p w14:paraId="1FD1CA8B" w14:textId="77777777" w:rsidR="001D4719" w:rsidRDefault="00000000">
            <w:pPr>
              <w:jc w:val="center"/>
            </w:pPr>
            <w:r>
              <w:t>3</w:t>
            </w:r>
          </w:p>
        </w:tc>
        <w:tc>
          <w:tcPr>
            <w:tcW w:w="8504" w:type="dxa"/>
          </w:tcPr>
          <w:p w14:paraId="4E53F67C" w14:textId="77777777" w:rsidR="001D4719" w:rsidRDefault="00000000">
            <w:r>
              <w:t>Терморозрив P2</w:t>
            </w:r>
          </w:p>
        </w:tc>
        <w:tc>
          <w:tcPr>
            <w:tcW w:w="1247" w:type="dxa"/>
          </w:tcPr>
          <w:p w14:paraId="0623D189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272A2A1F" w14:textId="77777777" w:rsidR="001D4719" w:rsidRDefault="00000000">
            <w:pPr>
              <w:jc w:val="right"/>
            </w:pPr>
            <w:r>
              <w:t>150.00</w:t>
            </w:r>
          </w:p>
        </w:tc>
        <w:tc>
          <w:tcPr>
            <w:tcW w:w="1474" w:type="dxa"/>
          </w:tcPr>
          <w:p w14:paraId="179EA754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C86009B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7BD211E5" w14:textId="77777777" w:rsidR="001D4719" w:rsidRDefault="001D4719"/>
        </w:tc>
      </w:tr>
      <w:tr w:rsidR="001D4719" w14:paraId="12297C6D" w14:textId="77777777">
        <w:tc>
          <w:tcPr>
            <w:tcW w:w="567" w:type="dxa"/>
          </w:tcPr>
          <w:p w14:paraId="00C003FE" w14:textId="77777777" w:rsidR="001D4719" w:rsidRDefault="00000000">
            <w:pPr>
              <w:jc w:val="center"/>
            </w:pPr>
            <w:r>
              <w:t>4</w:t>
            </w:r>
          </w:p>
        </w:tc>
        <w:tc>
          <w:tcPr>
            <w:tcW w:w="8504" w:type="dxa"/>
          </w:tcPr>
          <w:p w14:paraId="6165EA42" w14:textId="77777777" w:rsidR="001D4719" w:rsidRDefault="00000000">
            <w:r>
              <w:t>Терморозрив</w:t>
            </w:r>
          </w:p>
        </w:tc>
        <w:tc>
          <w:tcPr>
            <w:tcW w:w="1247" w:type="dxa"/>
          </w:tcPr>
          <w:p w14:paraId="1DD8CEA8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217CB875" w14:textId="77777777" w:rsidR="001D4719" w:rsidRDefault="00000000">
            <w:pPr>
              <w:jc w:val="right"/>
            </w:pPr>
            <w:r>
              <w:t>400.00</w:t>
            </w:r>
          </w:p>
        </w:tc>
        <w:tc>
          <w:tcPr>
            <w:tcW w:w="1474" w:type="dxa"/>
          </w:tcPr>
          <w:p w14:paraId="48BD2789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1BA2941B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47188169" w14:textId="77777777" w:rsidR="001D4719" w:rsidRDefault="001D4719"/>
        </w:tc>
      </w:tr>
      <w:tr w:rsidR="001D4719" w14:paraId="4E75CF6F" w14:textId="77777777">
        <w:tc>
          <w:tcPr>
            <w:tcW w:w="567" w:type="dxa"/>
          </w:tcPr>
          <w:p w14:paraId="5C972EEC" w14:textId="77777777" w:rsidR="001D4719" w:rsidRDefault="00000000">
            <w:pPr>
              <w:jc w:val="center"/>
            </w:pPr>
            <w:r>
              <w:t>5</w:t>
            </w:r>
          </w:p>
        </w:tc>
        <w:tc>
          <w:tcPr>
            <w:tcW w:w="8504" w:type="dxa"/>
          </w:tcPr>
          <w:p w14:paraId="2EEFFEF5" w14:textId="77777777" w:rsidR="001D4719" w:rsidRPr="00511EC6" w:rsidRDefault="00000000">
            <w:pPr>
              <w:rPr>
                <w:lang w:val="ru-RU"/>
              </w:rPr>
            </w:pPr>
            <w:r w:rsidRPr="00511EC6">
              <w:rPr>
                <w:lang w:val="ru-RU"/>
              </w:rPr>
              <w:t xml:space="preserve">Дюбель-анкер </w:t>
            </w:r>
            <w:proofErr w:type="spellStart"/>
            <w:r w:rsidRPr="00511EC6">
              <w:rPr>
                <w:lang w:val="ru-RU"/>
              </w:rPr>
              <w:t>фасадний</w:t>
            </w:r>
            <w:proofErr w:type="spellEnd"/>
            <w:r w:rsidRPr="00511EC6">
              <w:rPr>
                <w:lang w:val="ru-RU"/>
              </w:rPr>
              <w:t xml:space="preserve"> нейлон (метал)</w:t>
            </w:r>
          </w:p>
        </w:tc>
        <w:tc>
          <w:tcPr>
            <w:tcW w:w="1247" w:type="dxa"/>
          </w:tcPr>
          <w:p w14:paraId="4814D412" w14:textId="77777777" w:rsidR="001D4719" w:rsidRDefault="0000000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7" w:type="dxa"/>
          </w:tcPr>
          <w:p w14:paraId="621892ED" w14:textId="77777777" w:rsidR="001D4719" w:rsidRDefault="00000000">
            <w:pPr>
              <w:jc w:val="right"/>
            </w:pPr>
            <w:r>
              <w:t>800.00</w:t>
            </w:r>
          </w:p>
        </w:tc>
        <w:tc>
          <w:tcPr>
            <w:tcW w:w="1474" w:type="dxa"/>
          </w:tcPr>
          <w:p w14:paraId="63C9668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406E9651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D897C63" w14:textId="77777777" w:rsidR="001D4719" w:rsidRDefault="001D4719"/>
        </w:tc>
      </w:tr>
      <w:tr w:rsidR="001D4719" w14:paraId="134C8D03" w14:textId="77777777">
        <w:tc>
          <w:tcPr>
            <w:tcW w:w="567" w:type="dxa"/>
          </w:tcPr>
          <w:p w14:paraId="18A3BDB4" w14:textId="77777777" w:rsidR="001D4719" w:rsidRDefault="00000000">
            <w:pPr>
              <w:jc w:val="center"/>
            </w:pPr>
            <w:r>
              <w:t>6</w:t>
            </w:r>
          </w:p>
        </w:tc>
        <w:tc>
          <w:tcPr>
            <w:tcW w:w="8504" w:type="dxa"/>
          </w:tcPr>
          <w:p w14:paraId="5CB156D7" w14:textId="77777777" w:rsidR="001D4719" w:rsidRDefault="00000000">
            <w:r>
              <w:t>Профіль «Т»</w:t>
            </w:r>
          </w:p>
        </w:tc>
        <w:tc>
          <w:tcPr>
            <w:tcW w:w="1247" w:type="dxa"/>
          </w:tcPr>
          <w:p w14:paraId="1A5D55A4" w14:textId="77777777" w:rsidR="001D4719" w:rsidRDefault="00000000">
            <w:pPr>
              <w:jc w:val="center"/>
            </w:pPr>
            <w:r>
              <w:t>м.п.</w:t>
            </w:r>
          </w:p>
        </w:tc>
        <w:tc>
          <w:tcPr>
            <w:tcW w:w="1247" w:type="dxa"/>
          </w:tcPr>
          <w:p w14:paraId="09AB3EC3" w14:textId="77777777" w:rsidR="001D4719" w:rsidRDefault="00000000">
            <w:pPr>
              <w:jc w:val="right"/>
            </w:pPr>
            <w:r>
              <w:t>300.00</w:t>
            </w:r>
          </w:p>
        </w:tc>
        <w:tc>
          <w:tcPr>
            <w:tcW w:w="1474" w:type="dxa"/>
          </w:tcPr>
          <w:p w14:paraId="09936B9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7792AABC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50ACE150" w14:textId="77777777" w:rsidR="001D4719" w:rsidRDefault="001D4719"/>
        </w:tc>
      </w:tr>
      <w:tr w:rsidR="001D4719" w14:paraId="19515E49" w14:textId="77777777">
        <w:tc>
          <w:tcPr>
            <w:tcW w:w="567" w:type="dxa"/>
          </w:tcPr>
          <w:p w14:paraId="7ACA627C" w14:textId="77777777" w:rsidR="001D4719" w:rsidRDefault="00000000">
            <w:pPr>
              <w:jc w:val="center"/>
            </w:pPr>
            <w:r>
              <w:t>7</w:t>
            </w:r>
          </w:p>
        </w:tc>
        <w:tc>
          <w:tcPr>
            <w:tcW w:w="8504" w:type="dxa"/>
          </w:tcPr>
          <w:p w14:paraId="41312A4E" w14:textId="77777777" w:rsidR="001D4719" w:rsidRDefault="00000000">
            <w:r>
              <w:t>Профіль «L»</w:t>
            </w:r>
          </w:p>
        </w:tc>
        <w:tc>
          <w:tcPr>
            <w:tcW w:w="1247" w:type="dxa"/>
          </w:tcPr>
          <w:p w14:paraId="1630C489" w14:textId="77777777" w:rsidR="001D4719" w:rsidRDefault="00000000">
            <w:pPr>
              <w:jc w:val="center"/>
            </w:pPr>
            <w:r>
              <w:t>м.п.</w:t>
            </w:r>
          </w:p>
        </w:tc>
        <w:tc>
          <w:tcPr>
            <w:tcW w:w="1247" w:type="dxa"/>
          </w:tcPr>
          <w:p w14:paraId="67F07935" w14:textId="77777777" w:rsidR="001D4719" w:rsidRDefault="00000000">
            <w:pPr>
              <w:jc w:val="right"/>
            </w:pPr>
            <w:r>
              <w:t>120.00</w:t>
            </w:r>
          </w:p>
        </w:tc>
        <w:tc>
          <w:tcPr>
            <w:tcW w:w="1474" w:type="dxa"/>
          </w:tcPr>
          <w:p w14:paraId="0F66E45D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79536BCB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105B4ACD" w14:textId="77777777" w:rsidR="001D4719" w:rsidRDefault="001D4719"/>
        </w:tc>
      </w:tr>
      <w:tr w:rsidR="001D4719" w14:paraId="3988822D" w14:textId="77777777">
        <w:tc>
          <w:tcPr>
            <w:tcW w:w="567" w:type="dxa"/>
          </w:tcPr>
          <w:p w14:paraId="619AD8C1" w14:textId="77777777" w:rsidR="001D4719" w:rsidRDefault="00000000">
            <w:pPr>
              <w:jc w:val="center"/>
            </w:pPr>
            <w:r>
              <w:t>8</w:t>
            </w:r>
          </w:p>
        </w:tc>
        <w:tc>
          <w:tcPr>
            <w:tcW w:w="8504" w:type="dxa"/>
          </w:tcPr>
          <w:p w14:paraId="0C7A53D6" w14:textId="77777777" w:rsidR="001D4719" w:rsidRDefault="00000000">
            <w:r>
              <w:t>Профіль «L» 40*40</w:t>
            </w:r>
          </w:p>
        </w:tc>
        <w:tc>
          <w:tcPr>
            <w:tcW w:w="1247" w:type="dxa"/>
          </w:tcPr>
          <w:p w14:paraId="4BEEE58D" w14:textId="77777777" w:rsidR="001D4719" w:rsidRDefault="00000000">
            <w:pPr>
              <w:jc w:val="center"/>
            </w:pPr>
            <w:r>
              <w:t>м.п.</w:t>
            </w:r>
          </w:p>
        </w:tc>
        <w:tc>
          <w:tcPr>
            <w:tcW w:w="1247" w:type="dxa"/>
          </w:tcPr>
          <w:p w14:paraId="26E91D87" w14:textId="77777777" w:rsidR="001D4719" w:rsidRDefault="00000000">
            <w:pPr>
              <w:jc w:val="right"/>
            </w:pPr>
            <w:r>
              <w:t>204.00</w:t>
            </w:r>
          </w:p>
        </w:tc>
        <w:tc>
          <w:tcPr>
            <w:tcW w:w="1474" w:type="dxa"/>
          </w:tcPr>
          <w:p w14:paraId="581E8C9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703B6A6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5482D093" w14:textId="77777777" w:rsidR="001D4719" w:rsidRDefault="001D4719"/>
        </w:tc>
      </w:tr>
      <w:tr w:rsidR="001D4719" w14:paraId="1EFA0A99" w14:textId="77777777">
        <w:tc>
          <w:tcPr>
            <w:tcW w:w="567" w:type="dxa"/>
          </w:tcPr>
          <w:p w14:paraId="44F6CBF8" w14:textId="77777777" w:rsidR="001D4719" w:rsidRDefault="00000000">
            <w:pPr>
              <w:jc w:val="center"/>
            </w:pPr>
            <w:r>
              <w:t>9</w:t>
            </w:r>
          </w:p>
        </w:tc>
        <w:tc>
          <w:tcPr>
            <w:tcW w:w="8504" w:type="dxa"/>
          </w:tcPr>
          <w:p w14:paraId="4AFBB7D8" w14:textId="77777777" w:rsidR="001D4719" w:rsidRDefault="00000000">
            <w:r>
              <w:t>Профіль «L» 20*8(10)</w:t>
            </w:r>
          </w:p>
        </w:tc>
        <w:tc>
          <w:tcPr>
            <w:tcW w:w="1247" w:type="dxa"/>
          </w:tcPr>
          <w:p w14:paraId="35C8AFA3" w14:textId="77777777" w:rsidR="001D4719" w:rsidRDefault="00000000">
            <w:pPr>
              <w:jc w:val="center"/>
            </w:pPr>
            <w:r>
              <w:t>м.п.</w:t>
            </w:r>
          </w:p>
        </w:tc>
        <w:tc>
          <w:tcPr>
            <w:tcW w:w="1247" w:type="dxa"/>
          </w:tcPr>
          <w:p w14:paraId="6F06D5B5" w14:textId="77777777" w:rsidR="001D4719" w:rsidRDefault="00000000">
            <w:pPr>
              <w:jc w:val="right"/>
            </w:pPr>
            <w:r>
              <w:t>80.00</w:t>
            </w:r>
          </w:p>
        </w:tc>
        <w:tc>
          <w:tcPr>
            <w:tcW w:w="1474" w:type="dxa"/>
          </w:tcPr>
          <w:p w14:paraId="74416441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0BB01A36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7DEA422F" w14:textId="77777777" w:rsidR="001D4719" w:rsidRDefault="001D4719"/>
        </w:tc>
      </w:tr>
      <w:tr w:rsidR="001D4719" w14:paraId="351A9962" w14:textId="77777777">
        <w:tc>
          <w:tcPr>
            <w:tcW w:w="567" w:type="dxa"/>
          </w:tcPr>
          <w:p w14:paraId="79755D6E" w14:textId="77777777" w:rsidR="001D4719" w:rsidRDefault="00000000">
            <w:pPr>
              <w:jc w:val="center"/>
            </w:pPr>
            <w:r>
              <w:t>10</w:t>
            </w:r>
          </w:p>
        </w:tc>
        <w:tc>
          <w:tcPr>
            <w:tcW w:w="8504" w:type="dxa"/>
          </w:tcPr>
          <w:p w14:paraId="268E3A9A" w14:textId="77777777" w:rsidR="001D4719" w:rsidRDefault="00000000">
            <w:r>
              <w:t>Заклепка направляючих</w:t>
            </w:r>
          </w:p>
        </w:tc>
        <w:tc>
          <w:tcPr>
            <w:tcW w:w="1247" w:type="dxa"/>
          </w:tcPr>
          <w:p w14:paraId="396AE051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542C4A02" w14:textId="77777777" w:rsidR="001D4719" w:rsidRDefault="00000000">
            <w:pPr>
              <w:jc w:val="right"/>
            </w:pPr>
            <w:r>
              <w:t>6000.00</w:t>
            </w:r>
          </w:p>
        </w:tc>
        <w:tc>
          <w:tcPr>
            <w:tcW w:w="1474" w:type="dxa"/>
          </w:tcPr>
          <w:p w14:paraId="42200C9D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6290AD5D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357A9D1" w14:textId="77777777" w:rsidR="001D4719" w:rsidRDefault="001D4719"/>
        </w:tc>
      </w:tr>
      <w:tr w:rsidR="001D4719" w14:paraId="41D83284" w14:textId="77777777">
        <w:tc>
          <w:tcPr>
            <w:tcW w:w="567" w:type="dxa"/>
          </w:tcPr>
          <w:p w14:paraId="587B1200" w14:textId="77777777" w:rsidR="001D4719" w:rsidRDefault="00000000">
            <w:pPr>
              <w:jc w:val="center"/>
            </w:pPr>
            <w:r>
              <w:t>11</w:t>
            </w:r>
          </w:p>
        </w:tc>
        <w:tc>
          <w:tcPr>
            <w:tcW w:w="8504" w:type="dxa"/>
          </w:tcPr>
          <w:p w14:paraId="046E7C32" w14:textId="77777777" w:rsidR="001D4719" w:rsidRDefault="00000000">
            <w:r>
              <w:t>Герметизуючий матеріал для структурування</w:t>
            </w:r>
          </w:p>
        </w:tc>
        <w:tc>
          <w:tcPr>
            <w:tcW w:w="1247" w:type="dxa"/>
          </w:tcPr>
          <w:p w14:paraId="1D9F36C0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00041A27" w14:textId="77777777" w:rsidR="001D4719" w:rsidRDefault="00000000">
            <w:pPr>
              <w:jc w:val="right"/>
            </w:pPr>
            <w:r>
              <w:t>6.00</w:t>
            </w:r>
          </w:p>
        </w:tc>
        <w:tc>
          <w:tcPr>
            <w:tcW w:w="1474" w:type="dxa"/>
          </w:tcPr>
          <w:p w14:paraId="386BF8B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130BD27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5D54580" w14:textId="77777777" w:rsidR="001D4719" w:rsidRDefault="001D4719"/>
        </w:tc>
      </w:tr>
      <w:tr w:rsidR="001D4719" w14:paraId="7E80B835" w14:textId="77777777">
        <w:tc>
          <w:tcPr>
            <w:tcW w:w="567" w:type="dxa"/>
          </w:tcPr>
          <w:p w14:paraId="1E16C4D4" w14:textId="77777777" w:rsidR="001D4719" w:rsidRDefault="00000000">
            <w:pPr>
              <w:jc w:val="center"/>
            </w:pPr>
            <w:r>
              <w:t>12</w:t>
            </w:r>
          </w:p>
        </w:tc>
        <w:tc>
          <w:tcPr>
            <w:tcW w:w="8504" w:type="dxa"/>
          </w:tcPr>
          <w:p w14:paraId="6A89A871" w14:textId="77777777" w:rsidR="001D4719" w:rsidRDefault="00000000">
            <w:r>
              <w:t>Sikatack Panel, 600ml (кратно 20 шт)</w:t>
            </w:r>
          </w:p>
        </w:tc>
        <w:tc>
          <w:tcPr>
            <w:tcW w:w="1247" w:type="dxa"/>
          </w:tcPr>
          <w:p w14:paraId="3E0FF66E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056DABB6" w14:textId="77777777" w:rsidR="001D4719" w:rsidRDefault="00000000">
            <w:pPr>
              <w:jc w:val="right"/>
            </w:pPr>
            <w:r>
              <w:t>200.00</w:t>
            </w:r>
          </w:p>
        </w:tc>
        <w:tc>
          <w:tcPr>
            <w:tcW w:w="1474" w:type="dxa"/>
          </w:tcPr>
          <w:p w14:paraId="5B611F1C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7F365A4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0F8F10B5" w14:textId="77777777" w:rsidR="001D4719" w:rsidRDefault="001D4719"/>
        </w:tc>
      </w:tr>
      <w:tr w:rsidR="001D4719" w14:paraId="06F30C3C" w14:textId="77777777">
        <w:tc>
          <w:tcPr>
            <w:tcW w:w="567" w:type="dxa"/>
          </w:tcPr>
          <w:p w14:paraId="2B27BBE5" w14:textId="77777777" w:rsidR="001D4719" w:rsidRDefault="00000000">
            <w:pPr>
              <w:jc w:val="center"/>
            </w:pPr>
            <w:r>
              <w:t>13</w:t>
            </w:r>
          </w:p>
        </w:tc>
        <w:tc>
          <w:tcPr>
            <w:tcW w:w="8504" w:type="dxa"/>
          </w:tcPr>
          <w:p w14:paraId="2E6016BC" w14:textId="77777777" w:rsidR="001D4719" w:rsidRDefault="00000000">
            <w:r>
              <w:t>UNIFIX Black, рулон 25м</w:t>
            </w:r>
          </w:p>
        </w:tc>
        <w:tc>
          <w:tcPr>
            <w:tcW w:w="1247" w:type="dxa"/>
          </w:tcPr>
          <w:p w14:paraId="3754FC45" w14:textId="77777777" w:rsidR="001D4719" w:rsidRDefault="00000000">
            <w:pPr>
              <w:jc w:val="center"/>
            </w:pPr>
            <w:r>
              <w:t>м</w:t>
            </w:r>
          </w:p>
        </w:tc>
        <w:tc>
          <w:tcPr>
            <w:tcW w:w="1247" w:type="dxa"/>
          </w:tcPr>
          <w:p w14:paraId="525EB1F7" w14:textId="77777777" w:rsidR="001D4719" w:rsidRDefault="00000000">
            <w:pPr>
              <w:jc w:val="right"/>
            </w:pPr>
            <w:r>
              <w:t>1100.00</w:t>
            </w:r>
          </w:p>
        </w:tc>
        <w:tc>
          <w:tcPr>
            <w:tcW w:w="1474" w:type="dxa"/>
          </w:tcPr>
          <w:p w14:paraId="15DE34D6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089DC2FF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274E6E88" w14:textId="77777777" w:rsidR="001D4719" w:rsidRDefault="001D4719"/>
        </w:tc>
      </w:tr>
      <w:tr w:rsidR="001D4719" w14:paraId="2FB1A32B" w14:textId="77777777">
        <w:tc>
          <w:tcPr>
            <w:tcW w:w="567" w:type="dxa"/>
          </w:tcPr>
          <w:p w14:paraId="35290F72" w14:textId="77777777" w:rsidR="001D4719" w:rsidRDefault="00000000">
            <w:pPr>
              <w:jc w:val="center"/>
            </w:pPr>
            <w:r>
              <w:t>14</w:t>
            </w:r>
          </w:p>
        </w:tc>
        <w:tc>
          <w:tcPr>
            <w:tcW w:w="8504" w:type="dxa"/>
          </w:tcPr>
          <w:p w14:paraId="0342645B" w14:textId="77777777" w:rsidR="001D4719" w:rsidRDefault="00000000">
            <w:r>
              <w:t>Sika Aktivator-205, 1000ml (4 шт)</w:t>
            </w:r>
          </w:p>
        </w:tc>
        <w:tc>
          <w:tcPr>
            <w:tcW w:w="1247" w:type="dxa"/>
          </w:tcPr>
          <w:p w14:paraId="2510A5AA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0AB043DA" w14:textId="77777777" w:rsidR="001D4719" w:rsidRDefault="00000000">
            <w:pPr>
              <w:jc w:val="right"/>
            </w:pPr>
            <w:r>
              <w:t>7.00</w:t>
            </w:r>
          </w:p>
        </w:tc>
        <w:tc>
          <w:tcPr>
            <w:tcW w:w="1474" w:type="dxa"/>
          </w:tcPr>
          <w:p w14:paraId="2727CB8D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CB8B365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14C6F4FF" w14:textId="77777777" w:rsidR="001D4719" w:rsidRDefault="001D4719"/>
        </w:tc>
      </w:tr>
      <w:tr w:rsidR="001D4719" w14:paraId="5A2F081A" w14:textId="77777777">
        <w:tc>
          <w:tcPr>
            <w:tcW w:w="567" w:type="dxa"/>
          </w:tcPr>
          <w:p w14:paraId="4CCD7BDE" w14:textId="77777777" w:rsidR="001D4719" w:rsidRDefault="00000000">
            <w:pPr>
              <w:jc w:val="center"/>
            </w:pPr>
            <w:r>
              <w:t>15</w:t>
            </w:r>
          </w:p>
        </w:tc>
        <w:tc>
          <w:tcPr>
            <w:tcW w:w="8504" w:type="dxa"/>
          </w:tcPr>
          <w:p w14:paraId="0215C5EC" w14:textId="77777777" w:rsidR="001D4719" w:rsidRDefault="00000000">
            <w:r>
              <w:t>Sikatack Panel Primer, 1000ml (4 шт)</w:t>
            </w:r>
          </w:p>
        </w:tc>
        <w:tc>
          <w:tcPr>
            <w:tcW w:w="1247" w:type="dxa"/>
          </w:tcPr>
          <w:p w14:paraId="1856B326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51236610" w14:textId="77777777" w:rsidR="001D4719" w:rsidRDefault="00000000">
            <w:pPr>
              <w:jc w:val="right"/>
            </w:pPr>
            <w:r>
              <w:t>14.00</w:t>
            </w:r>
          </w:p>
        </w:tc>
        <w:tc>
          <w:tcPr>
            <w:tcW w:w="1474" w:type="dxa"/>
          </w:tcPr>
          <w:p w14:paraId="560F5990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5EBDCC7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481949C" w14:textId="77777777" w:rsidR="001D4719" w:rsidRDefault="001D4719"/>
        </w:tc>
      </w:tr>
      <w:tr w:rsidR="001D4719" w14:paraId="535542EF" w14:textId="77777777">
        <w:tc>
          <w:tcPr>
            <w:tcW w:w="567" w:type="dxa"/>
          </w:tcPr>
          <w:p w14:paraId="5956A8B5" w14:textId="77777777" w:rsidR="001D4719" w:rsidRDefault="00000000">
            <w:pPr>
              <w:jc w:val="center"/>
            </w:pPr>
            <w:r>
              <w:t>16</w:t>
            </w:r>
          </w:p>
        </w:tc>
        <w:tc>
          <w:tcPr>
            <w:tcW w:w="8504" w:type="dxa"/>
          </w:tcPr>
          <w:p w14:paraId="6C930ABB" w14:textId="77777777" w:rsidR="001D4719" w:rsidRDefault="00000000">
            <w:r>
              <w:t>Плитка 1200*600</w:t>
            </w:r>
          </w:p>
        </w:tc>
        <w:tc>
          <w:tcPr>
            <w:tcW w:w="1247" w:type="dxa"/>
          </w:tcPr>
          <w:p w14:paraId="600FA61C" w14:textId="77777777" w:rsidR="001D4719" w:rsidRDefault="00000000">
            <w:pPr>
              <w:jc w:val="center"/>
            </w:pPr>
            <w:r>
              <w:t>м2</w:t>
            </w:r>
          </w:p>
        </w:tc>
        <w:tc>
          <w:tcPr>
            <w:tcW w:w="1247" w:type="dxa"/>
          </w:tcPr>
          <w:p w14:paraId="53647BE1" w14:textId="77777777" w:rsidR="001D4719" w:rsidRDefault="00000000">
            <w:pPr>
              <w:jc w:val="right"/>
            </w:pPr>
            <w:r>
              <w:t>136.80</w:t>
            </w:r>
          </w:p>
        </w:tc>
        <w:tc>
          <w:tcPr>
            <w:tcW w:w="1474" w:type="dxa"/>
          </w:tcPr>
          <w:p w14:paraId="50F13C4E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51A366CF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04ABF150" w14:textId="77777777" w:rsidR="001D4719" w:rsidRDefault="001D4719"/>
        </w:tc>
      </w:tr>
      <w:tr w:rsidR="001D4719" w14:paraId="37AD89A8" w14:textId="77777777">
        <w:tc>
          <w:tcPr>
            <w:tcW w:w="567" w:type="dxa"/>
            <w:shd w:val="clear" w:color="auto" w:fill="D9E1F2"/>
          </w:tcPr>
          <w:p w14:paraId="08F59F7F" w14:textId="77777777" w:rsidR="001D4719" w:rsidRDefault="001D4719"/>
        </w:tc>
        <w:tc>
          <w:tcPr>
            <w:tcW w:w="8504" w:type="dxa"/>
            <w:shd w:val="clear" w:color="auto" w:fill="D9E1F2"/>
          </w:tcPr>
          <w:p w14:paraId="51F4885A" w14:textId="77777777" w:rsidR="001D4719" w:rsidRDefault="00000000">
            <w:pPr>
              <w:jc w:val="right"/>
            </w:pPr>
            <w:r>
              <w:rPr>
                <w:b/>
              </w:rPr>
              <w:t>Разом</w:t>
            </w:r>
          </w:p>
        </w:tc>
        <w:tc>
          <w:tcPr>
            <w:tcW w:w="1247" w:type="dxa"/>
            <w:shd w:val="clear" w:color="auto" w:fill="D9E1F2"/>
          </w:tcPr>
          <w:p w14:paraId="2D1FCDE5" w14:textId="77777777" w:rsidR="001D4719" w:rsidRDefault="001D4719"/>
        </w:tc>
        <w:tc>
          <w:tcPr>
            <w:tcW w:w="1247" w:type="dxa"/>
            <w:shd w:val="clear" w:color="auto" w:fill="D9E1F2"/>
          </w:tcPr>
          <w:p w14:paraId="382AA4EE" w14:textId="77777777" w:rsidR="001D4719" w:rsidRDefault="001D4719"/>
        </w:tc>
        <w:tc>
          <w:tcPr>
            <w:tcW w:w="1474" w:type="dxa"/>
            <w:shd w:val="clear" w:color="auto" w:fill="D9E1F2"/>
          </w:tcPr>
          <w:p w14:paraId="57061706" w14:textId="77777777" w:rsidR="001D4719" w:rsidRDefault="001D4719"/>
        </w:tc>
        <w:tc>
          <w:tcPr>
            <w:tcW w:w="1474" w:type="dxa"/>
            <w:shd w:val="clear" w:color="auto" w:fill="D9E1F2"/>
          </w:tcPr>
          <w:p w14:paraId="1FAE35D8" w14:textId="77777777" w:rsidR="001D4719" w:rsidRDefault="001D4719"/>
        </w:tc>
        <w:tc>
          <w:tcPr>
            <w:tcW w:w="1191" w:type="dxa"/>
            <w:shd w:val="clear" w:color="auto" w:fill="D9E1F2"/>
          </w:tcPr>
          <w:p w14:paraId="79547230" w14:textId="77777777" w:rsidR="001D4719" w:rsidRDefault="001D4719"/>
        </w:tc>
      </w:tr>
    </w:tbl>
    <w:p w14:paraId="1786D35E" w14:textId="77777777" w:rsidR="001D4719" w:rsidRDefault="001D4719"/>
    <w:p w14:paraId="2A676EC1" w14:textId="77777777" w:rsidR="001D4719" w:rsidRDefault="00000000">
      <w:r>
        <w:rPr>
          <w:b/>
        </w:rPr>
        <w:t>3. Супутні витрати: роботи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04"/>
        <w:gridCol w:w="1247"/>
        <w:gridCol w:w="1247"/>
        <w:gridCol w:w="1474"/>
        <w:gridCol w:w="1474"/>
        <w:gridCol w:w="1191"/>
      </w:tblGrid>
      <w:tr w:rsidR="001D4719" w14:paraId="0D45C883" w14:textId="77777777">
        <w:tc>
          <w:tcPr>
            <w:tcW w:w="567" w:type="dxa"/>
            <w:shd w:val="clear" w:color="auto" w:fill="F2F2F2"/>
          </w:tcPr>
          <w:p w14:paraId="5D109F07" w14:textId="77777777" w:rsidR="001D4719" w:rsidRDefault="0000000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8504" w:type="dxa"/>
            <w:shd w:val="clear" w:color="auto" w:fill="F2F2F2"/>
          </w:tcPr>
          <w:p w14:paraId="61B1C33B" w14:textId="77777777" w:rsidR="001D4719" w:rsidRDefault="00000000">
            <w:pPr>
              <w:jc w:val="center"/>
            </w:pPr>
            <w:r>
              <w:rPr>
                <w:b/>
              </w:rPr>
              <w:t>Найменування</w:t>
            </w:r>
          </w:p>
        </w:tc>
        <w:tc>
          <w:tcPr>
            <w:tcW w:w="1247" w:type="dxa"/>
            <w:shd w:val="clear" w:color="auto" w:fill="F2F2F2"/>
          </w:tcPr>
          <w:p w14:paraId="7B9B99A7" w14:textId="77777777" w:rsidR="001D4719" w:rsidRDefault="00000000">
            <w:pPr>
              <w:jc w:val="center"/>
            </w:pPr>
            <w:r>
              <w:rPr>
                <w:b/>
              </w:rPr>
              <w:t>Од. вим.</w:t>
            </w:r>
          </w:p>
        </w:tc>
        <w:tc>
          <w:tcPr>
            <w:tcW w:w="1247" w:type="dxa"/>
            <w:shd w:val="clear" w:color="auto" w:fill="F2F2F2"/>
          </w:tcPr>
          <w:p w14:paraId="1B62991A" w14:textId="77777777" w:rsidR="001D4719" w:rsidRDefault="00000000">
            <w:pPr>
              <w:jc w:val="center"/>
            </w:pPr>
            <w:r>
              <w:rPr>
                <w:b/>
              </w:rPr>
              <w:t>К-сть</w:t>
            </w:r>
          </w:p>
        </w:tc>
        <w:tc>
          <w:tcPr>
            <w:tcW w:w="1474" w:type="dxa"/>
            <w:shd w:val="clear" w:color="auto" w:fill="F2F2F2"/>
          </w:tcPr>
          <w:p w14:paraId="3098309F" w14:textId="77777777" w:rsidR="001D4719" w:rsidRDefault="00000000">
            <w:pPr>
              <w:jc w:val="center"/>
            </w:pPr>
            <w:r>
              <w:rPr>
                <w:b/>
              </w:rPr>
              <w:t>Ціна, грн</w:t>
            </w:r>
          </w:p>
        </w:tc>
        <w:tc>
          <w:tcPr>
            <w:tcW w:w="1474" w:type="dxa"/>
            <w:shd w:val="clear" w:color="auto" w:fill="F2F2F2"/>
          </w:tcPr>
          <w:p w14:paraId="598E03C0" w14:textId="77777777" w:rsidR="001D4719" w:rsidRDefault="00000000">
            <w:pPr>
              <w:jc w:val="center"/>
            </w:pPr>
            <w:r>
              <w:rPr>
                <w:b/>
              </w:rPr>
              <w:t>Сума, грн</w:t>
            </w:r>
          </w:p>
        </w:tc>
        <w:tc>
          <w:tcPr>
            <w:tcW w:w="1191" w:type="dxa"/>
            <w:shd w:val="clear" w:color="auto" w:fill="F2F2F2"/>
          </w:tcPr>
          <w:p w14:paraId="3832BB3C" w14:textId="77777777" w:rsidR="001D4719" w:rsidRDefault="00000000">
            <w:pPr>
              <w:jc w:val="center"/>
            </w:pPr>
            <w:r>
              <w:rPr>
                <w:b/>
              </w:rPr>
              <w:t>Примітка</w:t>
            </w:r>
          </w:p>
        </w:tc>
      </w:tr>
      <w:tr w:rsidR="001D4719" w14:paraId="59E48140" w14:textId="77777777">
        <w:tc>
          <w:tcPr>
            <w:tcW w:w="567" w:type="dxa"/>
          </w:tcPr>
          <w:p w14:paraId="492A09A7" w14:textId="77777777" w:rsidR="001D4719" w:rsidRDefault="00000000">
            <w:pPr>
              <w:jc w:val="center"/>
            </w:pPr>
            <w:r>
              <w:t>1</w:t>
            </w:r>
          </w:p>
        </w:tc>
        <w:tc>
          <w:tcPr>
            <w:tcW w:w="8504" w:type="dxa"/>
          </w:tcPr>
          <w:p w14:paraId="6CC1311E" w14:textId="77777777" w:rsidR="001D4719" w:rsidRDefault="00000000">
            <w:r>
              <w:t>Монтаж/демонтаж лісів</w:t>
            </w:r>
          </w:p>
        </w:tc>
        <w:tc>
          <w:tcPr>
            <w:tcW w:w="1247" w:type="dxa"/>
          </w:tcPr>
          <w:p w14:paraId="4A8649DA" w14:textId="77777777" w:rsidR="001D4719" w:rsidRDefault="00000000">
            <w:pPr>
              <w:jc w:val="center"/>
            </w:pPr>
            <w:r>
              <w:t>м2</w:t>
            </w:r>
          </w:p>
        </w:tc>
        <w:tc>
          <w:tcPr>
            <w:tcW w:w="1247" w:type="dxa"/>
          </w:tcPr>
          <w:p w14:paraId="1CCC1713" w14:textId="77777777" w:rsidR="001D4719" w:rsidRDefault="00000000">
            <w:pPr>
              <w:jc w:val="right"/>
            </w:pPr>
            <w:r>
              <w:t>108.00</w:t>
            </w:r>
          </w:p>
        </w:tc>
        <w:tc>
          <w:tcPr>
            <w:tcW w:w="1474" w:type="dxa"/>
          </w:tcPr>
          <w:p w14:paraId="5C9DF670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3040BEB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3D49F90F" w14:textId="77777777" w:rsidR="001D4719" w:rsidRDefault="001D4719"/>
        </w:tc>
      </w:tr>
      <w:tr w:rsidR="001D4719" w14:paraId="2D6C8025" w14:textId="77777777">
        <w:tc>
          <w:tcPr>
            <w:tcW w:w="567" w:type="dxa"/>
          </w:tcPr>
          <w:p w14:paraId="2E3F550F" w14:textId="77777777" w:rsidR="001D4719" w:rsidRDefault="00000000">
            <w:pPr>
              <w:jc w:val="center"/>
            </w:pPr>
            <w:r>
              <w:t>2</w:t>
            </w:r>
          </w:p>
        </w:tc>
        <w:tc>
          <w:tcPr>
            <w:tcW w:w="8504" w:type="dxa"/>
          </w:tcPr>
          <w:p w14:paraId="4EAEEE00" w14:textId="77777777" w:rsidR="001D4719" w:rsidRDefault="00000000">
            <w:r>
              <w:t>Розвантажування та складування матеріалів</w:t>
            </w:r>
          </w:p>
        </w:tc>
        <w:tc>
          <w:tcPr>
            <w:tcW w:w="1247" w:type="dxa"/>
          </w:tcPr>
          <w:p w14:paraId="27ED4FC4" w14:textId="77777777" w:rsidR="001D4719" w:rsidRDefault="00000000">
            <w:pPr>
              <w:jc w:val="center"/>
            </w:pPr>
            <w:r>
              <w:t>пос.</w:t>
            </w:r>
          </w:p>
        </w:tc>
        <w:tc>
          <w:tcPr>
            <w:tcW w:w="1247" w:type="dxa"/>
          </w:tcPr>
          <w:p w14:paraId="5619DCE8" w14:textId="77777777" w:rsidR="001D4719" w:rsidRDefault="00000000">
            <w:pPr>
              <w:jc w:val="right"/>
            </w:pPr>
            <w:r>
              <w:t>6.00</w:t>
            </w:r>
          </w:p>
        </w:tc>
        <w:tc>
          <w:tcPr>
            <w:tcW w:w="1474" w:type="dxa"/>
          </w:tcPr>
          <w:p w14:paraId="393C8DCB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63187298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3BF126DB" w14:textId="77777777" w:rsidR="001D4719" w:rsidRDefault="001D4719"/>
        </w:tc>
      </w:tr>
      <w:tr w:rsidR="001D4719" w14:paraId="3563B60F" w14:textId="77777777">
        <w:tc>
          <w:tcPr>
            <w:tcW w:w="567" w:type="dxa"/>
          </w:tcPr>
          <w:p w14:paraId="367CC417" w14:textId="77777777" w:rsidR="001D4719" w:rsidRDefault="00000000">
            <w:pPr>
              <w:jc w:val="center"/>
            </w:pPr>
            <w:r>
              <w:t>3</w:t>
            </w:r>
          </w:p>
        </w:tc>
        <w:tc>
          <w:tcPr>
            <w:tcW w:w="8504" w:type="dxa"/>
          </w:tcPr>
          <w:p w14:paraId="6B7B661E" w14:textId="77777777" w:rsidR="001D4719" w:rsidRDefault="00000000">
            <w:r>
              <w:t>Піднесення матеріалів до об'єкту</w:t>
            </w:r>
          </w:p>
        </w:tc>
        <w:tc>
          <w:tcPr>
            <w:tcW w:w="1247" w:type="dxa"/>
          </w:tcPr>
          <w:p w14:paraId="78097CD7" w14:textId="77777777" w:rsidR="001D4719" w:rsidRDefault="00000000">
            <w:pPr>
              <w:jc w:val="center"/>
            </w:pPr>
            <w:r>
              <w:t>пос.</w:t>
            </w:r>
          </w:p>
        </w:tc>
        <w:tc>
          <w:tcPr>
            <w:tcW w:w="1247" w:type="dxa"/>
          </w:tcPr>
          <w:p w14:paraId="1F072C55" w14:textId="77777777" w:rsidR="001D4719" w:rsidRDefault="00000000">
            <w:pPr>
              <w:jc w:val="right"/>
            </w:pPr>
            <w:r>
              <w:t>6.00</w:t>
            </w:r>
          </w:p>
        </w:tc>
        <w:tc>
          <w:tcPr>
            <w:tcW w:w="1474" w:type="dxa"/>
          </w:tcPr>
          <w:p w14:paraId="713C85D4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39E704C3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EAE724C" w14:textId="77777777" w:rsidR="001D4719" w:rsidRDefault="001D4719"/>
        </w:tc>
      </w:tr>
      <w:tr w:rsidR="001D4719" w14:paraId="5460D360" w14:textId="77777777">
        <w:tc>
          <w:tcPr>
            <w:tcW w:w="567" w:type="dxa"/>
            <w:shd w:val="clear" w:color="auto" w:fill="D9E1F2"/>
          </w:tcPr>
          <w:p w14:paraId="4D4C3F61" w14:textId="77777777" w:rsidR="001D4719" w:rsidRDefault="001D4719"/>
        </w:tc>
        <w:tc>
          <w:tcPr>
            <w:tcW w:w="8504" w:type="dxa"/>
            <w:shd w:val="clear" w:color="auto" w:fill="D9E1F2"/>
          </w:tcPr>
          <w:p w14:paraId="01285597" w14:textId="77777777" w:rsidR="001D4719" w:rsidRDefault="00000000">
            <w:pPr>
              <w:jc w:val="right"/>
            </w:pPr>
            <w:r>
              <w:rPr>
                <w:b/>
              </w:rPr>
              <w:t>Разом</w:t>
            </w:r>
          </w:p>
        </w:tc>
        <w:tc>
          <w:tcPr>
            <w:tcW w:w="1247" w:type="dxa"/>
            <w:shd w:val="clear" w:color="auto" w:fill="D9E1F2"/>
          </w:tcPr>
          <w:p w14:paraId="0368442C" w14:textId="77777777" w:rsidR="001D4719" w:rsidRDefault="001D4719"/>
        </w:tc>
        <w:tc>
          <w:tcPr>
            <w:tcW w:w="1247" w:type="dxa"/>
            <w:shd w:val="clear" w:color="auto" w:fill="D9E1F2"/>
          </w:tcPr>
          <w:p w14:paraId="520BF5F2" w14:textId="77777777" w:rsidR="001D4719" w:rsidRDefault="001D4719"/>
        </w:tc>
        <w:tc>
          <w:tcPr>
            <w:tcW w:w="1474" w:type="dxa"/>
            <w:shd w:val="clear" w:color="auto" w:fill="D9E1F2"/>
          </w:tcPr>
          <w:p w14:paraId="2FE71F76" w14:textId="77777777" w:rsidR="001D4719" w:rsidRDefault="001D4719"/>
        </w:tc>
        <w:tc>
          <w:tcPr>
            <w:tcW w:w="1474" w:type="dxa"/>
            <w:shd w:val="clear" w:color="auto" w:fill="D9E1F2"/>
          </w:tcPr>
          <w:p w14:paraId="50AEC496" w14:textId="77777777" w:rsidR="001D4719" w:rsidRDefault="001D4719"/>
        </w:tc>
        <w:tc>
          <w:tcPr>
            <w:tcW w:w="1191" w:type="dxa"/>
            <w:shd w:val="clear" w:color="auto" w:fill="D9E1F2"/>
          </w:tcPr>
          <w:p w14:paraId="5BB89CB6" w14:textId="77777777" w:rsidR="001D4719" w:rsidRDefault="001D4719"/>
        </w:tc>
      </w:tr>
    </w:tbl>
    <w:p w14:paraId="2199DAE0" w14:textId="77777777" w:rsidR="001D4719" w:rsidRDefault="001D4719"/>
    <w:p w14:paraId="266E846A" w14:textId="77777777" w:rsidR="001D4719" w:rsidRDefault="00000000">
      <w:r>
        <w:rPr>
          <w:b/>
        </w:rPr>
        <w:t>4. Супутні витрати: матеріали/послуги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04"/>
        <w:gridCol w:w="1247"/>
        <w:gridCol w:w="1247"/>
        <w:gridCol w:w="1474"/>
        <w:gridCol w:w="1474"/>
        <w:gridCol w:w="1191"/>
      </w:tblGrid>
      <w:tr w:rsidR="001D4719" w14:paraId="56B14A1D" w14:textId="77777777">
        <w:tc>
          <w:tcPr>
            <w:tcW w:w="567" w:type="dxa"/>
            <w:shd w:val="clear" w:color="auto" w:fill="F2F2F2"/>
          </w:tcPr>
          <w:p w14:paraId="78DAA375" w14:textId="77777777" w:rsidR="001D4719" w:rsidRDefault="0000000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8504" w:type="dxa"/>
            <w:shd w:val="clear" w:color="auto" w:fill="F2F2F2"/>
          </w:tcPr>
          <w:p w14:paraId="76BDAE3F" w14:textId="77777777" w:rsidR="001D4719" w:rsidRDefault="00000000">
            <w:pPr>
              <w:jc w:val="center"/>
            </w:pPr>
            <w:r>
              <w:rPr>
                <w:b/>
              </w:rPr>
              <w:t>Найменування</w:t>
            </w:r>
          </w:p>
        </w:tc>
        <w:tc>
          <w:tcPr>
            <w:tcW w:w="1247" w:type="dxa"/>
            <w:shd w:val="clear" w:color="auto" w:fill="F2F2F2"/>
          </w:tcPr>
          <w:p w14:paraId="65D292B5" w14:textId="77777777" w:rsidR="001D4719" w:rsidRDefault="00000000">
            <w:pPr>
              <w:jc w:val="center"/>
            </w:pPr>
            <w:r>
              <w:rPr>
                <w:b/>
              </w:rPr>
              <w:t>Од. вим.</w:t>
            </w:r>
          </w:p>
        </w:tc>
        <w:tc>
          <w:tcPr>
            <w:tcW w:w="1247" w:type="dxa"/>
            <w:shd w:val="clear" w:color="auto" w:fill="F2F2F2"/>
          </w:tcPr>
          <w:p w14:paraId="5A531247" w14:textId="77777777" w:rsidR="001D4719" w:rsidRDefault="00000000">
            <w:pPr>
              <w:jc w:val="center"/>
            </w:pPr>
            <w:r>
              <w:rPr>
                <w:b/>
              </w:rPr>
              <w:t>К-сть</w:t>
            </w:r>
          </w:p>
        </w:tc>
        <w:tc>
          <w:tcPr>
            <w:tcW w:w="1474" w:type="dxa"/>
            <w:shd w:val="clear" w:color="auto" w:fill="F2F2F2"/>
          </w:tcPr>
          <w:p w14:paraId="3FF1168B" w14:textId="77777777" w:rsidR="001D4719" w:rsidRDefault="00000000">
            <w:pPr>
              <w:jc w:val="center"/>
            </w:pPr>
            <w:r>
              <w:rPr>
                <w:b/>
              </w:rPr>
              <w:t>Ціна, грн</w:t>
            </w:r>
          </w:p>
        </w:tc>
        <w:tc>
          <w:tcPr>
            <w:tcW w:w="1474" w:type="dxa"/>
            <w:shd w:val="clear" w:color="auto" w:fill="F2F2F2"/>
          </w:tcPr>
          <w:p w14:paraId="1EFAA9CA" w14:textId="77777777" w:rsidR="001D4719" w:rsidRDefault="00000000">
            <w:pPr>
              <w:jc w:val="center"/>
            </w:pPr>
            <w:r>
              <w:rPr>
                <w:b/>
              </w:rPr>
              <w:t>Сума, грн</w:t>
            </w:r>
          </w:p>
        </w:tc>
        <w:tc>
          <w:tcPr>
            <w:tcW w:w="1191" w:type="dxa"/>
            <w:shd w:val="clear" w:color="auto" w:fill="F2F2F2"/>
          </w:tcPr>
          <w:p w14:paraId="11507550" w14:textId="77777777" w:rsidR="001D4719" w:rsidRDefault="00000000">
            <w:pPr>
              <w:jc w:val="center"/>
            </w:pPr>
            <w:r>
              <w:rPr>
                <w:b/>
              </w:rPr>
              <w:t>Примітка</w:t>
            </w:r>
          </w:p>
        </w:tc>
      </w:tr>
      <w:tr w:rsidR="001D4719" w14:paraId="1E941A1C" w14:textId="77777777">
        <w:tc>
          <w:tcPr>
            <w:tcW w:w="567" w:type="dxa"/>
          </w:tcPr>
          <w:p w14:paraId="6A752262" w14:textId="77777777" w:rsidR="001D4719" w:rsidRDefault="00000000">
            <w:pPr>
              <w:jc w:val="center"/>
            </w:pPr>
            <w:r>
              <w:t>1</w:t>
            </w:r>
          </w:p>
        </w:tc>
        <w:tc>
          <w:tcPr>
            <w:tcW w:w="8504" w:type="dxa"/>
          </w:tcPr>
          <w:p w14:paraId="2AB5005D" w14:textId="77777777" w:rsidR="001D4719" w:rsidRDefault="00000000">
            <w:r>
              <w:t>Доставка</w:t>
            </w:r>
          </w:p>
        </w:tc>
        <w:tc>
          <w:tcPr>
            <w:tcW w:w="1247" w:type="dxa"/>
          </w:tcPr>
          <w:p w14:paraId="7CDBC5CD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16403765" w14:textId="77777777" w:rsidR="001D4719" w:rsidRDefault="00000000">
            <w:pPr>
              <w:jc w:val="right"/>
            </w:pPr>
            <w:r>
              <w:t>2.00</w:t>
            </w:r>
          </w:p>
        </w:tc>
        <w:tc>
          <w:tcPr>
            <w:tcW w:w="1474" w:type="dxa"/>
          </w:tcPr>
          <w:p w14:paraId="3899E327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02AC1142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1E1ECC66" w14:textId="77777777" w:rsidR="001D4719" w:rsidRDefault="001D4719"/>
        </w:tc>
      </w:tr>
      <w:tr w:rsidR="001D4719" w14:paraId="20942B1B" w14:textId="77777777">
        <w:tc>
          <w:tcPr>
            <w:tcW w:w="567" w:type="dxa"/>
          </w:tcPr>
          <w:p w14:paraId="32BA5F5E" w14:textId="77777777" w:rsidR="001D4719" w:rsidRDefault="00000000">
            <w:pPr>
              <w:jc w:val="center"/>
            </w:pPr>
            <w:r>
              <w:t>2</w:t>
            </w:r>
          </w:p>
        </w:tc>
        <w:tc>
          <w:tcPr>
            <w:tcW w:w="8504" w:type="dxa"/>
          </w:tcPr>
          <w:p w14:paraId="32E95FA8" w14:textId="77777777" w:rsidR="001D4719" w:rsidRDefault="00000000">
            <w:r>
              <w:t>Доставка</w:t>
            </w:r>
          </w:p>
        </w:tc>
        <w:tc>
          <w:tcPr>
            <w:tcW w:w="1247" w:type="dxa"/>
          </w:tcPr>
          <w:p w14:paraId="3E0786F3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41D0E6BA" w14:textId="77777777" w:rsidR="001D4719" w:rsidRDefault="00000000">
            <w:pPr>
              <w:jc w:val="right"/>
            </w:pPr>
            <w:r>
              <w:t>4.00</w:t>
            </w:r>
          </w:p>
        </w:tc>
        <w:tc>
          <w:tcPr>
            <w:tcW w:w="1474" w:type="dxa"/>
          </w:tcPr>
          <w:p w14:paraId="06304E3B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0635ED0D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5DD3C75D" w14:textId="77777777" w:rsidR="001D4719" w:rsidRDefault="001D4719"/>
        </w:tc>
      </w:tr>
      <w:tr w:rsidR="001D4719" w14:paraId="441722AC" w14:textId="77777777">
        <w:tc>
          <w:tcPr>
            <w:tcW w:w="567" w:type="dxa"/>
          </w:tcPr>
          <w:p w14:paraId="6F4668FF" w14:textId="77777777" w:rsidR="001D4719" w:rsidRDefault="00000000">
            <w:pPr>
              <w:jc w:val="center"/>
            </w:pPr>
            <w:r>
              <w:t>3</w:t>
            </w:r>
          </w:p>
        </w:tc>
        <w:tc>
          <w:tcPr>
            <w:tcW w:w="8504" w:type="dxa"/>
          </w:tcPr>
          <w:p w14:paraId="7B36F5B2" w14:textId="77777777" w:rsidR="001D4719" w:rsidRDefault="00000000">
            <w:r>
              <w:t>Доставка/транспортні</w:t>
            </w:r>
          </w:p>
        </w:tc>
        <w:tc>
          <w:tcPr>
            <w:tcW w:w="1247" w:type="dxa"/>
          </w:tcPr>
          <w:p w14:paraId="067C9FA2" w14:textId="77777777" w:rsidR="001D4719" w:rsidRDefault="00000000">
            <w:pPr>
              <w:jc w:val="center"/>
            </w:pPr>
            <w:r>
              <w:t>шт</w:t>
            </w:r>
          </w:p>
        </w:tc>
        <w:tc>
          <w:tcPr>
            <w:tcW w:w="1247" w:type="dxa"/>
          </w:tcPr>
          <w:p w14:paraId="7604C7F7" w14:textId="77777777" w:rsidR="001D4719" w:rsidRDefault="00000000">
            <w:pPr>
              <w:jc w:val="right"/>
            </w:pPr>
            <w:r>
              <w:t>12.00</w:t>
            </w:r>
          </w:p>
        </w:tc>
        <w:tc>
          <w:tcPr>
            <w:tcW w:w="1474" w:type="dxa"/>
          </w:tcPr>
          <w:p w14:paraId="30783ED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100EF44E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28BF0B09" w14:textId="77777777" w:rsidR="001D4719" w:rsidRDefault="001D4719"/>
        </w:tc>
      </w:tr>
      <w:tr w:rsidR="001D4719" w14:paraId="07E3FDD6" w14:textId="77777777">
        <w:tc>
          <w:tcPr>
            <w:tcW w:w="567" w:type="dxa"/>
          </w:tcPr>
          <w:p w14:paraId="469A087C" w14:textId="77777777" w:rsidR="001D4719" w:rsidRDefault="00000000">
            <w:pPr>
              <w:jc w:val="center"/>
            </w:pPr>
            <w:r>
              <w:t>4</w:t>
            </w:r>
          </w:p>
        </w:tc>
        <w:tc>
          <w:tcPr>
            <w:tcW w:w="8504" w:type="dxa"/>
          </w:tcPr>
          <w:p w14:paraId="1E445B62" w14:textId="77777777" w:rsidR="001D4719" w:rsidRDefault="00000000">
            <w:r>
              <w:t>Розхідні матеріали</w:t>
            </w:r>
          </w:p>
        </w:tc>
        <w:tc>
          <w:tcPr>
            <w:tcW w:w="1247" w:type="dxa"/>
          </w:tcPr>
          <w:p w14:paraId="3F728C61" w14:textId="77777777" w:rsidR="001D4719" w:rsidRDefault="00000000">
            <w:pPr>
              <w:jc w:val="center"/>
            </w:pPr>
            <w:r>
              <w:t>к-т</w:t>
            </w:r>
          </w:p>
        </w:tc>
        <w:tc>
          <w:tcPr>
            <w:tcW w:w="1247" w:type="dxa"/>
          </w:tcPr>
          <w:p w14:paraId="28802D8C" w14:textId="77777777" w:rsidR="001D4719" w:rsidRDefault="00000000">
            <w:pPr>
              <w:jc w:val="right"/>
            </w:pPr>
            <w:r>
              <w:t>1.00</w:t>
            </w:r>
          </w:p>
        </w:tc>
        <w:tc>
          <w:tcPr>
            <w:tcW w:w="1474" w:type="dxa"/>
          </w:tcPr>
          <w:p w14:paraId="58601233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78A70D29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3BB0C78B" w14:textId="77777777" w:rsidR="001D4719" w:rsidRDefault="001D4719"/>
        </w:tc>
      </w:tr>
      <w:tr w:rsidR="001D4719" w14:paraId="0D76FF62" w14:textId="77777777">
        <w:tc>
          <w:tcPr>
            <w:tcW w:w="567" w:type="dxa"/>
          </w:tcPr>
          <w:p w14:paraId="508DA227" w14:textId="77777777" w:rsidR="001D4719" w:rsidRDefault="00000000">
            <w:pPr>
              <w:jc w:val="center"/>
            </w:pPr>
            <w:r>
              <w:t>5</w:t>
            </w:r>
          </w:p>
        </w:tc>
        <w:tc>
          <w:tcPr>
            <w:tcW w:w="8504" w:type="dxa"/>
          </w:tcPr>
          <w:p w14:paraId="6492A0D6" w14:textId="77777777" w:rsidR="001D4719" w:rsidRDefault="00000000">
            <w:r>
              <w:t>Будівельні риштування (по факту)</w:t>
            </w:r>
          </w:p>
        </w:tc>
        <w:tc>
          <w:tcPr>
            <w:tcW w:w="1247" w:type="dxa"/>
          </w:tcPr>
          <w:p w14:paraId="68311672" w14:textId="77777777" w:rsidR="001D4719" w:rsidRDefault="00000000">
            <w:pPr>
              <w:jc w:val="center"/>
            </w:pPr>
            <w:r>
              <w:t>к-т</w:t>
            </w:r>
          </w:p>
        </w:tc>
        <w:tc>
          <w:tcPr>
            <w:tcW w:w="1247" w:type="dxa"/>
          </w:tcPr>
          <w:p w14:paraId="3E36F20D" w14:textId="77777777" w:rsidR="001D4719" w:rsidRDefault="00000000">
            <w:pPr>
              <w:jc w:val="right"/>
            </w:pPr>
            <w:r>
              <w:t>1.00</w:t>
            </w:r>
          </w:p>
        </w:tc>
        <w:tc>
          <w:tcPr>
            <w:tcW w:w="1474" w:type="dxa"/>
          </w:tcPr>
          <w:p w14:paraId="5CF0A002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16374AEA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6241B2D8" w14:textId="77777777" w:rsidR="001D4719" w:rsidRDefault="001D4719"/>
        </w:tc>
      </w:tr>
      <w:tr w:rsidR="001D4719" w14:paraId="600509AA" w14:textId="77777777">
        <w:tc>
          <w:tcPr>
            <w:tcW w:w="567" w:type="dxa"/>
          </w:tcPr>
          <w:p w14:paraId="29301032" w14:textId="77777777" w:rsidR="001D4719" w:rsidRDefault="00000000">
            <w:pPr>
              <w:jc w:val="center"/>
            </w:pPr>
            <w:r>
              <w:t>6</w:t>
            </w:r>
          </w:p>
        </w:tc>
        <w:tc>
          <w:tcPr>
            <w:tcW w:w="8504" w:type="dxa"/>
          </w:tcPr>
          <w:p w14:paraId="33EA0D7B" w14:textId="77777777" w:rsidR="001D4719" w:rsidRDefault="00000000">
            <w:r>
              <w:t>Проживання/компенсація (по факту)</w:t>
            </w:r>
          </w:p>
        </w:tc>
        <w:tc>
          <w:tcPr>
            <w:tcW w:w="1247" w:type="dxa"/>
          </w:tcPr>
          <w:p w14:paraId="3513EDD1" w14:textId="77777777" w:rsidR="001D4719" w:rsidRDefault="00000000">
            <w:pPr>
              <w:jc w:val="center"/>
            </w:pPr>
            <w:r>
              <w:t>к-т</w:t>
            </w:r>
          </w:p>
        </w:tc>
        <w:tc>
          <w:tcPr>
            <w:tcW w:w="1247" w:type="dxa"/>
          </w:tcPr>
          <w:p w14:paraId="5897455D" w14:textId="77777777" w:rsidR="001D4719" w:rsidRDefault="00000000">
            <w:pPr>
              <w:jc w:val="right"/>
            </w:pPr>
            <w:r>
              <w:t>1.00</w:t>
            </w:r>
          </w:p>
        </w:tc>
        <w:tc>
          <w:tcPr>
            <w:tcW w:w="1474" w:type="dxa"/>
          </w:tcPr>
          <w:p w14:paraId="3E4CE3D7" w14:textId="77777777" w:rsidR="001D4719" w:rsidRDefault="001D4719">
            <w:pPr>
              <w:jc w:val="right"/>
            </w:pPr>
          </w:p>
        </w:tc>
        <w:tc>
          <w:tcPr>
            <w:tcW w:w="1474" w:type="dxa"/>
          </w:tcPr>
          <w:p w14:paraId="26CD8DE4" w14:textId="77777777" w:rsidR="001D4719" w:rsidRDefault="001D4719">
            <w:pPr>
              <w:jc w:val="right"/>
            </w:pPr>
          </w:p>
        </w:tc>
        <w:tc>
          <w:tcPr>
            <w:tcW w:w="1191" w:type="dxa"/>
          </w:tcPr>
          <w:p w14:paraId="36C9350D" w14:textId="77777777" w:rsidR="001D4719" w:rsidRDefault="001D4719"/>
        </w:tc>
      </w:tr>
      <w:tr w:rsidR="001D4719" w14:paraId="4C276EC7" w14:textId="77777777">
        <w:tc>
          <w:tcPr>
            <w:tcW w:w="567" w:type="dxa"/>
            <w:shd w:val="clear" w:color="auto" w:fill="D9E1F2"/>
          </w:tcPr>
          <w:p w14:paraId="3C50A5B6" w14:textId="77777777" w:rsidR="001D4719" w:rsidRDefault="001D4719"/>
        </w:tc>
        <w:tc>
          <w:tcPr>
            <w:tcW w:w="8504" w:type="dxa"/>
            <w:shd w:val="clear" w:color="auto" w:fill="D9E1F2"/>
          </w:tcPr>
          <w:p w14:paraId="7CF2009E" w14:textId="77777777" w:rsidR="001D4719" w:rsidRDefault="00000000">
            <w:pPr>
              <w:jc w:val="right"/>
            </w:pPr>
            <w:r>
              <w:rPr>
                <w:b/>
              </w:rPr>
              <w:t>Разом</w:t>
            </w:r>
          </w:p>
        </w:tc>
        <w:tc>
          <w:tcPr>
            <w:tcW w:w="1247" w:type="dxa"/>
            <w:shd w:val="clear" w:color="auto" w:fill="D9E1F2"/>
          </w:tcPr>
          <w:p w14:paraId="6B0EB4DE" w14:textId="77777777" w:rsidR="001D4719" w:rsidRDefault="001D4719"/>
        </w:tc>
        <w:tc>
          <w:tcPr>
            <w:tcW w:w="1247" w:type="dxa"/>
            <w:shd w:val="clear" w:color="auto" w:fill="D9E1F2"/>
          </w:tcPr>
          <w:p w14:paraId="2E3D9213" w14:textId="77777777" w:rsidR="001D4719" w:rsidRDefault="001D4719"/>
        </w:tc>
        <w:tc>
          <w:tcPr>
            <w:tcW w:w="1474" w:type="dxa"/>
            <w:shd w:val="clear" w:color="auto" w:fill="D9E1F2"/>
          </w:tcPr>
          <w:p w14:paraId="0B19AC43" w14:textId="77777777" w:rsidR="001D4719" w:rsidRDefault="001D4719"/>
        </w:tc>
        <w:tc>
          <w:tcPr>
            <w:tcW w:w="1474" w:type="dxa"/>
            <w:shd w:val="clear" w:color="auto" w:fill="D9E1F2"/>
          </w:tcPr>
          <w:p w14:paraId="72F23325" w14:textId="77777777" w:rsidR="001D4719" w:rsidRDefault="001D4719"/>
        </w:tc>
        <w:tc>
          <w:tcPr>
            <w:tcW w:w="1191" w:type="dxa"/>
            <w:shd w:val="clear" w:color="auto" w:fill="D9E1F2"/>
          </w:tcPr>
          <w:p w14:paraId="50A1041B" w14:textId="77777777" w:rsidR="001D4719" w:rsidRDefault="001D4719"/>
        </w:tc>
      </w:tr>
    </w:tbl>
    <w:p w14:paraId="1FD1A282" w14:textId="77777777" w:rsidR="001D4719" w:rsidRDefault="001D4719"/>
    <w:p w14:paraId="48542360" w14:textId="77777777" w:rsidR="001D4719" w:rsidRDefault="00000000">
      <w:r>
        <w:rPr>
          <w:b/>
        </w:rPr>
        <w:t>ЗАГАЛЬНИЙ ПІДСУМОК (роботи + матеріали): ______________________ грн</w:t>
      </w:r>
    </w:p>
    <w:sectPr w:rsidR="001D4719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46217">
    <w:abstractNumId w:val="8"/>
  </w:num>
  <w:num w:numId="2" w16cid:durableId="1156536677">
    <w:abstractNumId w:val="6"/>
  </w:num>
  <w:num w:numId="3" w16cid:durableId="232736712">
    <w:abstractNumId w:val="5"/>
  </w:num>
  <w:num w:numId="4" w16cid:durableId="701322486">
    <w:abstractNumId w:val="4"/>
  </w:num>
  <w:num w:numId="5" w16cid:durableId="2044213337">
    <w:abstractNumId w:val="7"/>
  </w:num>
  <w:num w:numId="6" w16cid:durableId="228660314">
    <w:abstractNumId w:val="3"/>
  </w:num>
  <w:num w:numId="7" w16cid:durableId="21905099">
    <w:abstractNumId w:val="2"/>
  </w:num>
  <w:num w:numId="8" w16cid:durableId="2002544547">
    <w:abstractNumId w:val="1"/>
  </w:num>
  <w:num w:numId="9" w16cid:durableId="9076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719"/>
    <w:rsid w:val="002043C6"/>
    <w:rsid w:val="00224B85"/>
    <w:rsid w:val="0029639D"/>
    <w:rsid w:val="00326F90"/>
    <w:rsid w:val="00511E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98F4E"/>
  <w14:defaultImageDpi w14:val="300"/>
  <w15:docId w15:val="{6BA57F77-097B-4508-BB27-67EA9910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Шинько Алина Александровна</cp:lastModifiedBy>
  <cp:revision>3</cp:revision>
  <dcterms:created xsi:type="dcterms:W3CDTF">2025-12-12T10:44:00Z</dcterms:created>
  <dcterms:modified xsi:type="dcterms:W3CDTF">2025-12-12T10:44:00Z</dcterms:modified>
  <cp:category/>
</cp:coreProperties>
</file>