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70A5" w14:textId="6A386C6A" w:rsidR="0000543A" w:rsidRPr="00BF6374" w:rsidRDefault="002A5CCE" w:rsidP="00BF6374">
      <w:pPr>
        <w:pStyle w:val="1"/>
        <w:rPr>
          <w:lang w:val="ru-RU"/>
        </w:rPr>
      </w:pPr>
      <w:r>
        <w:rPr>
          <w:lang w:val="ru-RU"/>
        </w:rPr>
        <w:t>Р</w:t>
      </w:r>
      <w:r>
        <w:t>ОЗШИРЕНИЙ ЗВІТ</w:t>
      </w:r>
    </w:p>
    <w:p w14:paraId="404E614D" w14:textId="77777777" w:rsidR="0000543A" w:rsidRDefault="0000543A"/>
    <w:p w14:paraId="19F7AE60" w14:textId="77777777" w:rsidR="0000543A" w:rsidRDefault="002A5CCE">
      <w:r>
        <w:t>Період: грудень 2025 – січень 2026 (за наданими документами)</w:t>
      </w:r>
    </w:p>
    <w:p w14:paraId="4DE965D3" w14:textId="77777777" w:rsidR="0000543A" w:rsidRDefault="002A5CCE">
      <w:r>
        <w:t>Отриманий аванс : 401 775 грн</w:t>
      </w:r>
    </w:p>
    <w:p w14:paraId="0DF43E66" w14:textId="77777777" w:rsidR="0000543A" w:rsidRDefault="002A5CCE">
      <w:r>
        <w:br w:type="page"/>
      </w:r>
    </w:p>
    <w:p w14:paraId="6E0A945C" w14:textId="77777777" w:rsidR="0000543A" w:rsidRDefault="002A5CCE">
      <w:pPr>
        <w:pStyle w:val="21"/>
      </w:pPr>
      <w:r>
        <w:t>1. РОБОТИ (деталізація по видам)</w:t>
      </w:r>
    </w:p>
    <w:p w14:paraId="26EA8E4D" w14:textId="77777777" w:rsidR="0000543A" w:rsidRDefault="002A5CCE">
      <w:pPr>
        <w:pStyle w:val="31"/>
      </w:pPr>
      <w:r>
        <w:t>1.1 Демонтажні роботи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327"/>
        <w:gridCol w:w="2099"/>
        <w:gridCol w:w="1375"/>
        <w:gridCol w:w="1339"/>
        <w:gridCol w:w="1355"/>
        <w:gridCol w:w="1361"/>
      </w:tblGrid>
      <w:tr w:rsidR="0000543A" w14:paraId="006F3FD8" w14:textId="77777777">
        <w:tc>
          <w:tcPr>
            <w:tcW w:w="1440" w:type="dxa"/>
          </w:tcPr>
          <w:p w14:paraId="0F61E3A3" w14:textId="77777777" w:rsidR="0000543A" w:rsidRDefault="002A5CCE">
            <w:r>
              <w:t>№</w:t>
            </w:r>
          </w:p>
        </w:tc>
        <w:tc>
          <w:tcPr>
            <w:tcW w:w="1440" w:type="dxa"/>
          </w:tcPr>
          <w:p w14:paraId="39669884" w14:textId="77777777" w:rsidR="0000543A" w:rsidRDefault="002A5CCE">
            <w:r>
              <w:t>Найменування робіт</w:t>
            </w:r>
          </w:p>
        </w:tc>
        <w:tc>
          <w:tcPr>
            <w:tcW w:w="1440" w:type="dxa"/>
          </w:tcPr>
          <w:p w14:paraId="2FF5D18D" w14:textId="77777777" w:rsidR="0000543A" w:rsidRDefault="002A5CCE">
            <w:r>
              <w:t>Од.</w:t>
            </w:r>
          </w:p>
        </w:tc>
        <w:tc>
          <w:tcPr>
            <w:tcW w:w="1440" w:type="dxa"/>
          </w:tcPr>
          <w:p w14:paraId="0474E0A6" w14:textId="77777777" w:rsidR="0000543A" w:rsidRDefault="002A5CCE">
            <w:r>
              <w:t>К-сть</w:t>
            </w:r>
          </w:p>
        </w:tc>
        <w:tc>
          <w:tcPr>
            <w:tcW w:w="1440" w:type="dxa"/>
          </w:tcPr>
          <w:p w14:paraId="12DAEC4A" w14:textId="77777777" w:rsidR="0000543A" w:rsidRDefault="002A5CCE">
            <w:r>
              <w:t>Ціна, грн</w:t>
            </w:r>
          </w:p>
        </w:tc>
        <w:tc>
          <w:tcPr>
            <w:tcW w:w="1440" w:type="dxa"/>
          </w:tcPr>
          <w:p w14:paraId="73A79E42" w14:textId="77777777" w:rsidR="0000543A" w:rsidRDefault="002A5CCE">
            <w:r>
              <w:t>Сума, грн</w:t>
            </w:r>
          </w:p>
        </w:tc>
      </w:tr>
      <w:tr w:rsidR="0000543A" w14:paraId="2AB7B57A" w14:textId="77777777">
        <w:tc>
          <w:tcPr>
            <w:tcW w:w="1440" w:type="dxa"/>
          </w:tcPr>
          <w:p w14:paraId="46F0EA4E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23598BF4" w14:textId="77777777" w:rsidR="0000543A" w:rsidRDefault="002A5CCE">
            <w:r>
              <w:t>Демонтаж стяжки</w:t>
            </w:r>
          </w:p>
        </w:tc>
        <w:tc>
          <w:tcPr>
            <w:tcW w:w="1440" w:type="dxa"/>
          </w:tcPr>
          <w:p w14:paraId="3D5AD7DF" w14:textId="77777777" w:rsidR="0000543A" w:rsidRDefault="002A5CCE">
            <w:r>
              <w:t>м²</w:t>
            </w:r>
          </w:p>
        </w:tc>
        <w:tc>
          <w:tcPr>
            <w:tcW w:w="1440" w:type="dxa"/>
          </w:tcPr>
          <w:p w14:paraId="611863BF" w14:textId="77777777" w:rsidR="0000543A" w:rsidRDefault="002A5CCE">
            <w:r>
              <w:t>11</w:t>
            </w:r>
          </w:p>
        </w:tc>
        <w:tc>
          <w:tcPr>
            <w:tcW w:w="1440" w:type="dxa"/>
          </w:tcPr>
          <w:p w14:paraId="7FB77923" w14:textId="77777777" w:rsidR="0000543A" w:rsidRDefault="002A5CCE">
            <w:r>
              <w:t>450</w:t>
            </w:r>
          </w:p>
        </w:tc>
        <w:tc>
          <w:tcPr>
            <w:tcW w:w="1440" w:type="dxa"/>
          </w:tcPr>
          <w:p w14:paraId="3CAF435A" w14:textId="77777777" w:rsidR="0000543A" w:rsidRDefault="002A5CCE">
            <w:r>
              <w:t>4 950</w:t>
            </w:r>
          </w:p>
        </w:tc>
      </w:tr>
      <w:tr w:rsidR="0000543A" w14:paraId="41D59442" w14:textId="77777777">
        <w:tc>
          <w:tcPr>
            <w:tcW w:w="1440" w:type="dxa"/>
          </w:tcPr>
          <w:p w14:paraId="64B9E4BB" w14:textId="77777777" w:rsidR="0000543A" w:rsidRDefault="002A5CCE">
            <w:r>
              <w:t>2</w:t>
            </w:r>
          </w:p>
        </w:tc>
        <w:tc>
          <w:tcPr>
            <w:tcW w:w="1440" w:type="dxa"/>
          </w:tcPr>
          <w:p w14:paraId="4A88CADA" w14:textId="77777777" w:rsidR="0000543A" w:rsidRDefault="002A5CCE">
            <w:r>
              <w:t>Зняття шпалер</w:t>
            </w:r>
          </w:p>
        </w:tc>
        <w:tc>
          <w:tcPr>
            <w:tcW w:w="1440" w:type="dxa"/>
          </w:tcPr>
          <w:p w14:paraId="7CDADCC4" w14:textId="77777777" w:rsidR="0000543A" w:rsidRDefault="002A5CCE">
            <w:r>
              <w:t>м²</w:t>
            </w:r>
          </w:p>
        </w:tc>
        <w:tc>
          <w:tcPr>
            <w:tcW w:w="1440" w:type="dxa"/>
          </w:tcPr>
          <w:p w14:paraId="735447A8" w14:textId="77777777" w:rsidR="0000543A" w:rsidRDefault="002A5CCE">
            <w:r>
              <w:t>60</w:t>
            </w:r>
          </w:p>
        </w:tc>
        <w:tc>
          <w:tcPr>
            <w:tcW w:w="1440" w:type="dxa"/>
          </w:tcPr>
          <w:p w14:paraId="034DED00" w14:textId="77777777" w:rsidR="0000543A" w:rsidRDefault="002A5CCE">
            <w:r>
              <w:t>150</w:t>
            </w:r>
          </w:p>
        </w:tc>
        <w:tc>
          <w:tcPr>
            <w:tcW w:w="1440" w:type="dxa"/>
          </w:tcPr>
          <w:p w14:paraId="5F89BAF1" w14:textId="77777777" w:rsidR="0000543A" w:rsidRDefault="002A5CCE">
            <w:r>
              <w:t>9 000</w:t>
            </w:r>
          </w:p>
        </w:tc>
      </w:tr>
      <w:tr w:rsidR="0000543A" w14:paraId="67E419C4" w14:textId="77777777">
        <w:tc>
          <w:tcPr>
            <w:tcW w:w="1440" w:type="dxa"/>
          </w:tcPr>
          <w:p w14:paraId="39A57740" w14:textId="77777777" w:rsidR="0000543A" w:rsidRDefault="002A5CCE">
            <w:r>
              <w:t>3</w:t>
            </w:r>
          </w:p>
        </w:tc>
        <w:tc>
          <w:tcPr>
            <w:tcW w:w="1440" w:type="dxa"/>
          </w:tcPr>
          <w:p w14:paraId="1BDCB2D6" w14:textId="77777777" w:rsidR="0000543A" w:rsidRDefault="002A5CCE">
            <w:r>
              <w:t>Демонтаж плитки</w:t>
            </w:r>
          </w:p>
        </w:tc>
        <w:tc>
          <w:tcPr>
            <w:tcW w:w="1440" w:type="dxa"/>
          </w:tcPr>
          <w:p w14:paraId="7CC57462" w14:textId="77777777" w:rsidR="0000543A" w:rsidRDefault="002A5CCE">
            <w:r>
              <w:t>м²</w:t>
            </w:r>
          </w:p>
        </w:tc>
        <w:tc>
          <w:tcPr>
            <w:tcW w:w="1440" w:type="dxa"/>
          </w:tcPr>
          <w:p w14:paraId="3E0EE018" w14:textId="77777777" w:rsidR="0000543A" w:rsidRDefault="002A5CCE">
            <w:r>
              <w:t>22</w:t>
            </w:r>
          </w:p>
        </w:tc>
        <w:tc>
          <w:tcPr>
            <w:tcW w:w="1440" w:type="dxa"/>
          </w:tcPr>
          <w:p w14:paraId="5BB7C25F" w14:textId="77777777" w:rsidR="0000543A" w:rsidRDefault="002A5CCE">
            <w:r>
              <w:t>250</w:t>
            </w:r>
          </w:p>
        </w:tc>
        <w:tc>
          <w:tcPr>
            <w:tcW w:w="1440" w:type="dxa"/>
          </w:tcPr>
          <w:p w14:paraId="33A8A58E" w14:textId="77777777" w:rsidR="0000543A" w:rsidRDefault="002A5CCE">
            <w:r>
              <w:t>5 500</w:t>
            </w:r>
          </w:p>
        </w:tc>
      </w:tr>
      <w:tr w:rsidR="0000543A" w14:paraId="28D585E3" w14:textId="77777777">
        <w:tc>
          <w:tcPr>
            <w:tcW w:w="1440" w:type="dxa"/>
          </w:tcPr>
          <w:p w14:paraId="34BD6499" w14:textId="77777777" w:rsidR="0000543A" w:rsidRDefault="002A5CCE">
            <w:r>
              <w:t>4</w:t>
            </w:r>
          </w:p>
        </w:tc>
        <w:tc>
          <w:tcPr>
            <w:tcW w:w="1440" w:type="dxa"/>
          </w:tcPr>
          <w:p w14:paraId="60C906BD" w14:textId="77777777" w:rsidR="0000543A" w:rsidRDefault="002A5CCE">
            <w:r>
              <w:t>Демонтаж дверей</w:t>
            </w:r>
          </w:p>
        </w:tc>
        <w:tc>
          <w:tcPr>
            <w:tcW w:w="1440" w:type="dxa"/>
          </w:tcPr>
          <w:p w14:paraId="1B14739A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7AA3A6D8" w14:textId="77777777" w:rsidR="0000543A" w:rsidRDefault="002A5CCE">
            <w:r>
              <w:t>2</w:t>
            </w:r>
          </w:p>
        </w:tc>
        <w:tc>
          <w:tcPr>
            <w:tcW w:w="1440" w:type="dxa"/>
          </w:tcPr>
          <w:p w14:paraId="7344ACBE" w14:textId="77777777" w:rsidR="0000543A" w:rsidRDefault="002A5CCE">
            <w:r>
              <w:t>200</w:t>
            </w:r>
          </w:p>
        </w:tc>
        <w:tc>
          <w:tcPr>
            <w:tcW w:w="1440" w:type="dxa"/>
          </w:tcPr>
          <w:p w14:paraId="2CA3F407" w14:textId="77777777" w:rsidR="0000543A" w:rsidRDefault="002A5CCE">
            <w:r>
              <w:t>400</w:t>
            </w:r>
          </w:p>
        </w:tc>
      </w:tr>
      <w:tr w:rsidR="0000543A" w14:paraId="647C4985" w14:textId="77777777">
        <w:tc>
          <w:tcPr>
            <w:tcW w:w="1440" w:type="dxa"/>
          </w:tcPr>
          <w:p w14:paraId="227E2B09" w14:textId="77777777" w:rsidR="0000543A" w:rsidRDefault="002A5CCE">
            <w:r>
              <w:t>5</w:t>
            </w:r>
          </w:p>
        </w:tc>
        <w:tc>
          <w:tcPr>
            <w:tcW w:w="1440" w:type="dxa"/>
          </w:tcPr>
          <w:p w14:paraId="5D45BC61" w14:textId="77777777" w:rsidR="0000543A" w:rsidRDefault="002A5CCE">
            <w:r>
              <w:t>Демонтаж перегородки</w:t>
            </w:r>
          </w:p>
        </w:tc>
        <w:tc>
          <w:tcPr>
            <w:tcW w:w="1440" w:type="dxa"/>
          </w:tcPr>
          <w:p w14:paraId="5758B359" w14:textId="77777777" w:rsidR="0000543A" w:rsidRDefault="002A5CCE">
            <w:r>
              <w:t>м²</w:t>
            </w:r>
          </w:p>
        </w:tc>
        <w:tc>
          <w:tcPr>
            <w:tcW w:w="1440" w:type="dxa"/>
          </w:tcPr>
          <w:p w14:paraId="00E53C92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75515B58" w14:textId="77777777" w:rsidR="0000543A" w:rsidRDefault="002A5CCE">
            <w:r>
              <w:t>1 000</w:t>
            </w:r>
          </w:p>
        </w:tc>
        <w:tc>
          <w:tcPr>
            <w:tcW w:w="1440" w:type="dxa"/>
          </w:tcPr>
          <w:p w14:paraId="4D2A228D" w14:textId="77777777" w:rsidR="0000543A" w:rsidRDefault="002A5CCE">
            <w:r>
              <w:t>1 000</w:t>
            </w:r>
          </w:p>
        </w:tc>
      </w:tr>
      <w:tr w:rsidR="0000543A" w14:paraId="66F5118F" w14:textId="77777777">
        <w:tc>
          <w:tcPr>
            <w:tcW w:w="1440" w:type="dxa"/>
          </w:tcPr>
          <w:p w14:paraId="0F1D6C67" w14:textId="77777777" w:rsidR="0000543A" w:rsidRDefault="002A5CCE">
            <w:r>
              <w:t>6</w:t>
            </w:r>
          </w:p>
        </w:tc>
        <w:tc>
          <w:tcPr>
            <w:tcW w:w="1440" w:type="dxa"/>
          </w:tcPr>
          <w:p w14:paraId="76D47345" w14:textId="77777777" w:rsidR="0000543A" w:rsidRDefault="002A5CCE">
            <w:r>
              <w:t>Демонтаж ванни</w:t>
            </w:r>
          </w:p>
        </w:tc>
        <w:tc>
          <w:tcPr>
            <w:tcW w:w="1440" w:type="dxa"/>
          </w:tcPr>
          <w:p w14:paraId="4F5725B0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5D4DA1EF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064A353B" w14:textId="77777777" w:rsidR="0000543A" w:rsidRDefault="002A5CCE">
            <w:r>
              <w:t>600</w:t>
            </w:r>
          </w:p>
        </w:tc>
        <w:tc>
          <w:tcPr>
            <w:tcW w:w="1440" w:type="dxa"/>
          </w:tcPr>
          <w:p w14:paraId="67E8BF05" w14:textId="77777777" w:rsidR="0000543A" w:rsidRDefault="002A5CCE">
            <w:r>
              <w:t>600</w:t>
            </w:r>
          </w:p>
        </w:tc>
      </w:tr>
      <w:tr w:rsidR="0000543A" w14:paraId="4040C747" w14:textId="77777777">
        <w:tc>
          <w:tcPr>
            <w:tcW w:w="1440" w:type="dxa"/>
          </w:tcPr>
          <w:p w14:paraId="62AF869F" w14:textId="77777777" w:rsidR="0000543A" w:rsidRDefault="002A5CCE">
            <w:r>
              <w:t>7</w:t>
            </w:r>
          </w:p>
        </w:tc>
        <w:tc>
          <w:tcPr>
            <w:tcW w:w="1440" w:type="dxa"/>
          </w:tcPr>
          <w:p w14:paraId="02CC5C47" w14:textId="77777777" w:rsidR="0000543A" w:rsidRDefault="002A5CCE">
            <w:r>
              <w:t>Демонтаж вікна (кухня)</w:t>
            </w:r>
          </w:p>
        </w:tc>
        <w:tc>
          <w:tcPr>
            <w:tcW w:w="1440" w:type="dxa"/>
          </w:tcPr>
          <w:p w14:paraId="74FCD373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2248E3CF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61583E5C" w14:textId="77777777" w:rsidR="0000543A" w:rsidRDefault="002A5CCE">
            <w:r>
              <w:t>500</w:t>
            </w:r>
          </w:p>
        </w:tc>
        <w:tc>
          <w:tcPr>
            <w:tcW w:w="1440" w:type="dxa"/>
          </w:tcPr>
          <w:p w14:paraId="115D382D" w14:textId="77777777" w:rsidR="0000543A" w:rsidRDefault="002A5CCE">
            <w:r>
              <w:t>500</w:t>
            </w:r>
          </w:p>
        </w:tc>
      </w:tr>
      <w:tr w:rsidR="0000543A" w14:paraId="5D6659A0" w14:textId="77777777">
        <w:tc>
          <w:tcPr>
            <w:tcW w:w="1440" w:type="dxa"/>
          </w:tcPr>
          <w:p w14:paraId="1029B9B9" w14:textId="77777777" w:rsidR="0000543A" w:rsidRDefault="002A5CCE">
            <w:r>
              <w:t>8</w:t>
            </w:r>
          </w:p>
        </w:tc>
        <w:tc>
          <w:tcPr>
            <w:tcW w:w="1440" w:type="dxa"/>
          </w:tcPr>
          <w:p w14:paraId="2BC6BA43" w14:textId="77777777" w:rsidR="0000543A" w:rsidRDefault="002A5CCE">
            <w:r>
              <w:t>Демонтаж водопровідних труб</w:t>
            </w:r>
          </w:p>
        </w:tc>
        <w:tc>
          <w:tcPr>
            <w:tcW w:w="1440" w:type="dxa"/>
          </w:tcPr>
          <w:p w14:paraId="01E45DD5" w14:textId="77777777" w:rsidR="0000543A" w:rsidRDefault="002A5CCE">
            <w:r>
              <w:t>м.п.</w:t>
            </w:r>
          </w:p>
        </w:tc>
        <w:tc>
          <w:tcPr>
            <w:tcW w:w="1440" w:type="dxa"/>
          </w:tcPr>
          <w:p w14:paraId="30F05E6A" w14:textId="77777777" w:rsidR="0000543A" w:rsidRDefault="002A5CCE">
            <w:r>
              <w:t>8</w:t>
            </w:r>
          </w:p>
        </w:tc>
        <w:tc>
          <w:tcPr>
            <w:tcW w:w="1440" w:type="dxa"/>
          </w:tcPr>
          <w:p w14:paraId="1062DE88" w14:textId="77777777" w:rsidR="0000543A" w:rsidRDefault="002A5CCE">
            <w:r>
              <w:t>150</w:t>
            </w:r>
          </w:p>
        </w:tc>
        <w:tc>
          <w:tcPr>
            <w:tcW w:w="1440" w:type="dxa"/>
          </w:tcPr>
          <w:p w14:paraId="3BFFBF9A" w14:textId="77777777" w:rsidR="0000543A" w:rsidRDefault="002A5CCE">
            <w:r>
              <w:t>1 200</w:t>
            </w:r>
          </w:p>
        </w:tc>
      </w:tr>
      <w:tr w:rsidR="0000543A" w14:paraId="44FC89D2" w14:textId="77777777">
        <w:tc>
          <w:tcPr>
            <w:tcW w:w="1440" w:type="dxa"/>
          </w:tcPr>
          <w:p w14:paraId="3A89316E" w14:textId="77777777" w:rsidR="0000543A" w:rsidRDefault="002A5CCE">
            <w:r>
              <w:t>9</w:t>
            </w:r>
          </w:p>
        </w:tc>
        <w:tc>
          <w:tcPr>
            <w:tcW w:w="1440" w:type="dxa"/>
          </w:tcPr>
          <w:p w14:paraId="3C3A2ECA" w14:textId="77777777" w:rsidR="0000543A" w:rsidRDefault="002A5CCE">
            <w:r>
              <w:t>Погрузка сміття в мішки</w:t>
            </w:r>
          </w:p>
        </w:tc>
        <w:tc>
          <w:tcPr>
            <w:tcW w:w="1440" w:type="dxa"/>
          </w:tcPr>
          <w:p w14:paraId="1F21CF74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6F206756" w14:textId="77777777" w:rsidR="0000543A" w:rsidRDefault="002A5CCE">
            <w:r>
              <w:t>250</w:t>
            </w:r>
          </w:p>
        </w:tc>
        <w:tc>
          <w:tcPr>
            <w:tcW w:w="1440" w:type="dxa"/>
          </w:tcPr>
          <w:p w14:paraId="4929320C" w14:textId="77777777" w:rsidR="0000543A" w:rsidRDefault="002A5CCE">
            <w:r>
              <w:t>30</w:t>
            </w:r>
          </w:p>
        </w:tc>
        <w:tc>
          <w:tcPr>
            <w:tcW w:w="1440" w:type="dxa"/>
          </w:tcPr>
          <w:p w14:paraId="4C71CE1A" w14:textId="77777777" w:rsidR="0000543A" w:rsidRDefault="002A5CCE">
            <w:r>
              <w:t>7 500</w:t>
            </w:r>
          </w:p>
        </w:tc>
      </w:tr>
      <w:tr w:rsidR="0000543A" w14:paraId="714E1287" w14:textId="77777777">
        <w:tc>
          <w:tcPr>
            <w:tcW w:w="1440" w:type="dxa"/>
          </w:tcPr>
          <w:p w14:paraId="274016FB" w14:textId="77777777" w:rsidR="0000543A" w:rsidRDefault="002A5CCE">
            <w:r>
              <w:t>10</w:t>
            </w:r>
          </w:p>
        </w:tc>
        <w:tc>
          <w:tcPr>
            <w:tcW w:w="1440" w:type="dxa"/>
          </w:tcPr>
          <w:p w14:paraId="60BE5EEB" w14:textId="77777777" w:rsidR="0000543A" w:rsidRDefault="002A5CCE">
            <w:r>
              <w:t>Спуск сміття</w:t>
            </w:r>
          </w:p>
        </w:tc>
        <w:tc>
          <w:tcPr>
            <w:tcW w:w="1440" w:type="dxa"/>
          </w:tcPr>
          <w:p w14:paraId="024C3F02" w14:textId="77777777" w:rsidR="0000543A" w:rsidRPr="00DE31A2" w:rsidRDefault="00DE31A2">
            <w:pPr>
              <w:rPr>
                <w:lang w:val="ru-RU"/>
              </w:rPr>
            </w:pPr>
            <w:r>
              <w:rPr>
                <w:lang w:val="ru-RU"/>
              </w:rPr>
              <w:t>Т</w:t>
            </w:r>
          </w:p>
        </w:tc>
        <w:tc>
          <w:tcPr>
            <w:tcW w:w="1440" w:type="dxa"/>
          </w:tcPr>
          <w:p w14:paraId="4219D6D7" w14:textId="77777777" w:rsidR="0000543A" w:rsidRPr="00AB5D6D" w:rsidRDefault="00AB5D6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440" w:type="dxa"/>
          </w:tcPr>
          <w:p w14:paraId="7453C8E7" w14:textId="77777777" w:rsidR="0000543A" w:rsidRDefault="00AB5D6D">
            <w:r>
              <w:rPr>
                <w:lang w:val="ru-RU"/>
              </w:rPr>
              <w:t>8</w:t>
            </w:r>
            <w:r w:rsidR="002A5CCE">
              <w:t>00</w:t>
            </w:r>
          </w:p>
        </w:tc>
        <w:tc>
          <w:tcPr>
            <w:tcW w:w="1440" w:type="dxa"/>
          </w:tcPr>
          <w:p w14:paraId="4D4F2BBF" w14:textId="77777777" w:rsidR="0000543A" w:rsidRDefault="002A5CCE">
            <w:r>
              <w:t>8 000</w:t>
            </w:r>
          </w:p>
        </w:tc>
      </w:tr>
      <w:tr w:rsidR="0000543A" w14:paraId="5D2ABA02" w14:textId="77777777">
        <w:tc>
          <w:tcPr>
            <w:tcW w:w="1440" w:type="dxa"/>
          </w:tcPr>
          <w:p w14:paraId="5B29C492" w14:textId="77777777" w:rsidR="0000543A" w:rsidRDefault="002A5CCE">
            <w:r>
              <w:t>11</w:t>
            </w:r>
          </w:p>
        </w:tc>
        <w:tc>
          <w:tcPr>
            <w:tcW w:w="1440" w:type="dxa"/>
          </w:tcPr>
          <w:p w14:paraId="6C66F4B8" w14:textId="77777777" w:rsidR="0000543A" w:rsidRDefault="002A5CCE">
            <w:r>
              <w:t>Чистка вентканалів</w:t>
            </w:r>
          </w:p>
        </w:tc>
        <w:tc>
          <w:tcPr>
            <w:tcW w:w="1440" w:type="dxa"/>
          </w:tcPr>
          <w:p w14:paraId="44C73553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29557C02" w14:textId="77777777" w:rsidR="0000543A" w:rsidRDefault="002A5CCE">
            <w:r>
              <w:t>2</w:t>
            </w:r>
          </w:p>
        </w:tc>
        <w:tc>
          <w:tcPr>
            <w:tcW w:w="1440" w:type="dxa"/>
          </w:tcPr>
          <w:p w14:paraId="4F831DCF" w14:textId="77777777" w:rsidR="0000543A" w:rsidRDefault="002A5CCE">
            <w:r>
              <w:t>1 000</w:t>
            </w:r>
          </w:p>
        </w:tc>
        <w:tc>
          <w:tcPr>
            <w:tcW w:w="1440" w:type="dxa"/>
          </w:tcPr>
          <w:p w14:paraId="741B7A2B" w14:textId="77777777" w:rsidR="0000543A" w:rsidRDefault="002A5CCE">
            <w:r>
              <w:t>2 000</w:t>
            </w:r>
          </w:p>
        </w:tc>
      </w:tr>
      <w:tr w:rsidR="0000543A" w14:paraId="7C5ADDC9" w14:textId="77777777">
        <w:tc>
          <w:tcPr>
            <w:tcW w:w="1440" w:type="dxa"/>
          </w:tcPr>
          <w:p w14:paraId="4B2EB844" w14:textId="77777777" w:rsidR="0000543A" w:rsidRDefault="002A5CCE">
            <w:r>
              <w:t>12</w:t>
            </w:r>
          </w:p>
        </w:tc>
        <w:tc>
          <w:tcPr>
            <w:tcW w:w="1440" w:type="dxa"/>
          </w:tcPr>
          <w:p w14:paraId="5A5FE4DD" w14:textId="77777777" w:rsidR="0000543A" w:rsidRDefault="002A5CCE">
            <w:r>
              <w:t>Демонтаж полотенцесушителя</w:t>
            </w:r>
          </w:p>
        </w:tc>
        <w:tc>
          <w:tcPr>
            <w:tcW w:w="1440" w:type="dxa"/>
          </w:tcPr>
          <w:p w14:paraId="2BDBDC29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2C99DD9F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25D7F69A" w14:textId="77777777" w:rsidR="0000543A" w:rsidRDefault="002A5CCE">
            <w:r>
              <w:t>1 000</w:t>
            </w:r>
          </w:p>
        </w:tc>
        <w:tc>
          <w:tcPr>
            <w:tcW w:w="1440" w:type="dxa"/>
          </w:tcPr>
          <w:p w14:paraId="691C439D" w14:textId="77777777" w:rsidR="0000543A" w:rsidRDefault="002A5CCE">
            <w:r>
              <w:t>1 000</w:t>
            </w:r>
          </w:p>
        </w:tc>
      </w:tr>
      <w:tr w:rsidR="0000543A" w14:paraId="391B2DDF" w14:textId="77777777">
        <w:tc>
          <w:tcPr>
            <w:tcW w:w="1440" w:type="dxa"/>
          </w:tcPr>
          <w:p w14:paraId="44FB5C9C" w14:textId="77777777" w:rsidR="0000543A" w:rsidRDefault="002A5CCE">
            <w:r>
              <w:t>13</w:t>
            </w:r>
          </w:p>
        </w:tc>
        <w:tc>
          <w:tcPr>
            <w:tcW w:w="1440" w:type="dxa"/>
          </w:tcPr>
          <w:p w14:paraId="7A1C986C" w14:textId="77777777" w:rsidR="0000543A" w:rsidRDefault="002A5CCE">
            <w:r>
              <w:t>Винос старої меблі</w:t>
            </w:r>
          </w:p>
        </w:tc>
        <w:tc>
          <w:tcPr>
            <w:tcW w:w="1440" w:type="dxa"/>
          </w:tcPr>
          <w:p w14:paraId="36105993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2C493D49" w14:textId="77777777" w:rsidR="0000543A" w:rsidRPr="00AB5D6D" w:rsidRDefault="00AB5D6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440" w:type="dxa"/>
          </w:tcPr>
          <w:p w14:paraId="10C0EE0B" w14:textId="77777777" w:rsidR="0000543A" w:rsidRDefault="002A5CCE">
            <w:r>
              <w:t>300</w:t>
            </w:r>
          </w:p>
        </w:tc>
        <w:tc>
          <w:tcPr>
            <w:tcW w:w="1440" w:type="dxa"/>
          </w:tcPr>
          <w:p w14:paraId="5478CB46" w14:textId="77777777" w:rsidR="0000543A" w:rsidRDefault="00AB5D6D">
            <w:r>
              <w:rPr>
                <w:lang w:val="ru-RU"/>
              </w:rPr>
              <w:t>30</w:t>
            </w:r>
            <w:r w:rsidR="002A5CCE">
              <w:t>00</w:t>
            </w:r>
          </w:p>
        </w:tc>
      </w:tr>
      <w:tr w:rsidR="0000543A" w14:paraId="70D212D7" w14:textId="77777777">
        <w:tc>
          <w:tcPr>
            <w:tcW w:w="1440" w:type="dxa"/>
          </w:tcPr>
          <w:p w14:paraId="62BB9E00" w14:textId="77777777" w:rsidR="0000543A" w:rsidRDefault="002A5CCE">
            <w:r>
              <w:t>14</w:t>
            </w:r>
          </w:p>
        </w:tc>
        <w:tc>
          <w:tcPr>
            <w:tcW w:w="1440" w:type="dxa"/>
          </w:tcPr>
          <w:p w14:paraId="52A9459C" w14:textId="77777777" w:rsidR="0000543A" w:rsidRDefault="002A5CCE">
            <w:r>
              <w:t>Винос дерев’яної підлоги</w:t>
            </w:r>
          </w:p>
        </w:tc>
        <w:tc>
          <w:tcPr>
            <w:tcW w:w="1440" w:type="dxa"/>
          </w:tcPr>
          <w:p w14:paraId="42E042D2" w14:textId="77777777" w:rsidR="0000543A" w:rsidRDefault="002A5CCE">
            <w:r>
              <w:t>компл.</w:t>
            </w:r>
          </w:p>
        </w:tc>
        <w:tc>
          <w:tcPr>
            <w:tcW w:w="1440" w:type="dxa"/>
          </w:tcPr>
          <w:p w14:paraId="30704144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5D849269" w14:textId="77777777" w:rsidR="0000543A" w:rsidRDefault="002A5CCE">
            <w:r>
              <w:t>1 500</w:t>
            </w:r>
          </w:p>
        </w:tc>
        <w:tc>
          <w:tcPr>
            <w:tcW w:w="1440" w:type="dxa"/>
          </w:tcPr>
          <w:p w14:paraId="41F1B5A3" w14:textId="77777777" w:rsidR="0000543A" w:rsidRDefault="002A5CCE">
            <w:r>
              <w:t>1 500</w:t>
            </w:r>
          </w:p>
        </w:tc>
      </w:tr>
      <w:tr w:rsidR="0000543A" w14:paraId="69786D7B" w14:textId="77777777">
        <w:tc>
          <w:tcPr>
            <w:tcW w:w="1440" w:type="dxa"/>
          </w:tcPr>
          <w:p w14:paraId="4629C023" w14:textId="77777777" w:rsidR="0000543A" w:rsidRDefault="002A5CCE">
            <w:r>
              <w:t>15</w:t>
            </w:r>
          </w:p>
        </w:tc>
        <w:tc>
          <w:tcPr>
            <w:tcW w:w="1440" w:type="dxa"/>
          </w:tcPr>
          <w:p w14:paraId="4ABCC61F" w14:textId="77777777" w:rsidR="0000543A" w:rsidRDefault="002A5CCE">
            <w:r>
              <w:t>Вивіз сміття з погрузкою</w:t>
            </w:r>
          </w:p>
        </w:tc>
        <w:tc>
          <w:tcPr>
            <w:tcW w:w="1440" w:type="dxa"/>
          </w:tcPr>
          <w:p w14:paraId="47097112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5043A943" w14:textId="77777777" w:rsidR="0000543A" w:rsidRDefault="002A5CCE">
            <w:r>
              <w:t>2</w:t>
            </w:r>
          </w:p>
        </w:tc>
        <w:tc>
          <w:tcPr>
            <w:tcW w:w="1440" w:type="dxa"/>
          </w:tcPr>
          <w:p w14:paraId="4EC1547E" w14:textId="77777777" w:rsidR="0000543A" w:rsidRDefault="002A5CCE">
            <w:r>
              <w:t>8 500</w:t>
            </w:r>
          </w:p>
        </w:tc>
        <w:tc>
          <w:tcPr>
            <w:tcW w:w="1440" w:type="dxa"/>
          </w:tcPr>
          <w:p w14:paraId="69D347DA" w14:textId="77777777" w:rsidR="0000543A" w:rsidRDefault="002A5CCE">
            <w:r>
              <w:t>17 000</w:t>
            </w:r>
          </w:p>
        </w:tc>
      </w:tr>
    </w:tbl>
    <w:p w14:paraId="4C0CE81E" w14:textId="77777777" w:rsidR="0000543A" w:rsidRDefault="002A5CCE">
      <w:r>
        <w:t>Разом демонтажні роботи: 63 150 грн</w:t>
      </w:r>
    </w:p>
    <w:p w14:paraId="263197F9" w14:textId="77777777" w:rsidR="0000543A" w:rsidRDefault="002A5CCE">
      <w:pPr>
        <w:pStyle w:val="31"/>
      </w:pPr>
      <w:r>
        <w:t>1.2 Електромонтажні роботи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400"/>
        <w:gridCol w:w="1823"/>
        <w:gridCol w:w="1406"/>
        <w:gridCol w:w="1405"/>
        <w:gridCol w:w="1410"/>
        <w:gridCol w:w="1412"/>
      </w:tblGrid>
      <w:tr w:rsidR="0000543A" w14:paraId="21F587C8" w14:textId="77777777">
        <w:tc>
          <w:tcPr>
            <w:tcW w:w="1440" w:type="dxa"/>
          </w:tcPr>
          <w:p w14:paraId="579FF376" w14:textId="77777777" w:rsidR="0000543A" w:rsidRDefault="002A5CCE">
            <w:r>
              <w:t>№</w:t>
            </w:r>
          </w:p>
        </w:tc>
        <w:tc>
          <w:tcPr>
            <w:tcW w:w="1440" w:type="dxa"/>
          </w:tcPr>
          <w:p w14:paraId="2E4BE510" w14:textId="77777777" w:rsidR="0000543A" w:rsidRDefault="002A5CCE">
            <w:r>
              <w:t>Найменування робіт</w:t>
            </w:r>
          </w:p>
        </w:tc>
        <w:tc>
          <w:tcPr>
            <w:tcW w:w="1440" w:type="dxa"/>
          </w:tcPr>
          <w:p w14:paraId="309F5F92" w14:textId="77777777" w:rsidR="0000543A" w:rsidRDefault="002A5CCE">
            <w:r>
              <w:t>Од.</w:t>
            </w:r>
          </w:p>
        </w:tc>
        <w:tc>
          <w:tcPr>
            <w:tcW w:w="1440" w:type="dxa"/>
          </w:tcPr>
          <w:p w14:paraId="6D2225D3" w14:textId="77777777" w:rsidR="0000543A" w:rsidRDefault="002A5CCE">
            <w:r>
              <w:t>К-сть</w:t>
            </w:r>
          </w:p>
        </w:tc>
        <w:tc>
          <w:tcPr>
            <w:tcW w:w="1440" w:type="dxa"/>
          </w:tcPr>
          <w:p w14:paraId="5211FBEC" w14:textId="77777777" w:rsidR="0000543A" w:rsidRDefault="002A5CCE">
            <w:r>
              <w:t>Ціна, грн</w:t>
            </w:r>
          </w:p>
        </w:tc>
        <w:tc>
          <w:tcPr>
            <w:tcW w:w="1440" w:type="dxa"/>
          </w:tcPr>
          <w:p w14:paraId="16FA78B5" w14:textId="77777777" w:rsidR="0000543A" w:rsidRDefault="002A5CCE">
            <w:r>
              <w:t>Сума, грн</w:t>
            </w:r>
          </w:p>
        </w:tc>
      </w:tr>
      <w:tr w:rsidR="0000543A" w14:paraId="2949F128" w14:textId="77777777">
        <w:tc>
          <w:tcPr>
            <w:tcW w:w="1440" w:type="dxa"/>
          </w:tcPr>
          <w:p w14:paraId="6366B6D5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7680E58A" w14:textId="77777777" w:rsidR="0000543A" w:rsidRDefault="002A5CCE">
            <w:r>
              <w:t>Штроба під кабель</w:t>
            </w:r>
          </w:p>
        </w:tc>
        <w:tc>
          <w:tcPr>
            <w:tcW w:w="1440" w:type="dxa"/>
          </w:tcPr>
          <w:p w14:paraId="49F2C902" w14:textId="77777777" w:rsidR="0000543A" w:rsidRDefault="002A5CCE">
            <w:r>
              <w:t>м.п.</w:t>
            </w:r>
          </w:p>
        </w:tc>
        <w:tc>
          <w:tcPr>
            <w:tcW w:w="1440" w:type="dxa"/>
          </w:tcPr>
          <w:p w14:paraId="02161E88" w14:textId="77777777" w:rsidR="0000543A" w:rsidRDefault="002A5CCE">
            <w:r>
              <w:t>20</w:t>
            </w:r>
          </w:p>
        </w:tc>
        <w:tc>
          <w:tcPr>
            <w:tcW w:w="1440" w:type="dxa"/>
          </w:tcPr>
          <w:p w14:paraId="259E01DA" w14:textId="77777777" w:rsidR="0000543A" w:rsidRDefault="002A5CCE">
            <w:r>
              <w:t>250</w:t>
            </w:r>
          </w:p>
        </w:tc>
        <w:tc>
          <w:tcPr>
            <w:tcW w:w="1440" w:type="dxa"/>
          </w:tcPr>
          <w:p w14:paraId="39B9D5C0" w14:textId="77777777" w:rsidR="0000543A" w:rsidRDefault="002A5CCE">
            <w:r>
              <w:t>5 000</w:t>
            </w:r>
          </w:p>
        </w:tc>
      </w:tr>
      <w:tr w:rsidR="0000543A" w14:paraId="2713ACA3" w14:textId="77777777">
        <w:tc>
          <w:tcPr>
            <w:tcW w:w="1440" w:type="dxa"/>
          </w:tcPr>
          <w:p w14:paraId="14B54D2C" w14:textId="77777777" w:rsidR="0000543A" w:rsidRDefault="002A5CCE">
            <w:r>
              <w:t>2</w:t>
            </w:r>
          </w:p>
        </w:tc>
        <w:tc>
          <w:tcPr>
            <w:tcW w:w="1440" w:type="dxa"/>
          </w:tcPr>
          <w:p w14:paraId="0A5E48F6" w14:textId="77777777" w:rsidR="0000543A" w:rsidRDefault="002A5CCE">
            <w:r>
              <w:t>Отвори проходні</w:t>
            </w:r>
          </w:p>
        </w:tc>
        <w:tc>
          <w:tcPr>
            <w:tcW w:w="1440" w:type="dxa"/>
          </w:tcPr>
          <w:p w14:paraId="5E21ACC7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4CEE3CF6" w14:textId="77777777" w:rsidR="0000543A" w:rsidRDefault="002A5CCE">
            <w:r>
              <w:t>8</w:t>
            </w:r>
          </w:p>
        </w:tc>
        <w:tc>
          <w:tcPr>
            <w:tcW w:w="1440" w:type="dxa"/>
          </w:tcPr>
          <w:p w14:paraId="6AA58E12" w14:textId="77777777" w:rsidR="0000543A" w:rsidRDefault="002A5CCE">
            <w:r>
              <w:t>150</w:t>
            </w:r>
          </w:p>
        </w:tc>
        <w:tc>
          <w:tcPr>
            <w:tcW w:w="1440" w:type="dxa"/>
          </w:tcPr>
          <w:p w14:paraId="6C48272C" w14:textId="77777777" w:rsidR="0000543A" w:rsidRDefault="002A5CCE">
            <w:r>
              <w:t>1 200</w:t>
            </w:r>
          </w:p>
        </w:tc>
      </w:tr>
      <w:tr w:rsidR="0000543A" w14:paraId="2E5CAE7E" w14:textId="77777777">
        <w:tc>
          <w:tcPr>
            <w:tcW w:w="1440" w:type="dxa"/>
          </w:tcPr>
          <w:p w14:paraId="38D2A10A" w14:textId="77777777" w:rsidR="0000543A" w:rsidRDefault="002A5CCE">
            <w:r>
              <w:t>3</w:t>
            </w:r>
          </w:p>
        </w:tc>
        <w:tc>
          <w:tcPr>
            <w:tcW w:w="1440" w:type="dxa"/>
          </w:tcPr>
          <w:p w14:paraId="0378BC7A" w14:textId="77777777" w:rsidR="0000543A" w:rsidRDefault="002A5CCE">
            <w:r>
              <w:t>Висвердлювання підрозетника</w:t>
            </w:r>
          </w:p>
        </w:tc>
        <w:tc>
          <w:tcPr>
            <w:tcW w:w="1440" w:type="dxa"/>
          </w:tcPr>
          <w:p w14:paraId="49E33E81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2DE1BED2" w14:textId="77777777" w:rsidR="0000543A" w:rsidRDefault="002A5CCE">
            <w:r>
              <w:t>25</w:t>
            </w:r>
          </w:p>
        </w:tc>
        <w:tc>
          <w:tcPr>
            <w:tcW w:w="1440" w:type="dxa"/>
          </w:tcPr>
          <w:p w14:paraId="48623D9A" w14:textId="77777777" w:rsidR="0000543A" w:rsidRDefault="002A5CCE">
            <w:r>
              <w:t>160</w:t>
            </w:r>
          </w:p>
        </w:tc>
        <w:tc>
          <w:tcPr>
            <w:tcW w:w="1440" w:type="dxa"/>
          </w:tcPr>
          <w:p w14:paraId="7BE22970" w14:textId="77777777" w:rsidR="0000543A" w:rsidRDefault="002A5CCE">
            <w:r>
              <w:t>4 000</w:t>
            </w:r>
          </w:p>
        </w:tc>
      </w:tr>
      <w:tr w:rsidR="0000543A" w14:paraId="0AC5F4A7" w14:textId="77777777">
        <w:tc>
          <w:tcPr>
            <w:tcW w:w="1440" w:type="dxa"/>
          </w:tcPr>
          <w:p w14:paraId="349ED48B" w14:textId="77777777" w:rsidR="0000543A" w:rsidRDefault="002A5CCE">
            <w:r>
              <w:t>4</w:t>
            </w:r>
          </w:p>
        </w:tc>
        <w:tc>
          <w:tcPr>
            <w:tcW w:w="1440" w:type="dxa"/>
          </w:tcPr>
          <w:p w14:paraId="4C4C97E3" w14:textId="77777777" w:rsidR="0000543A" w:rsidRDefault="002A5CCE">
            <w:r>
              <w:t>Виготовлення ніші під щит</w:t>
            </w:r>
          </w:p>
        </w:tc>
        <w:tc>
          <w:tcPr>
            <w:tcW w:w="1440" w:type="dxa"/>
          </w:tcPr>
          <w:p w14:paraId="316BAC91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0AC80CFF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37A74FB4" w14:textId="77777777" w:rsidR="0000543A" w:rsidRDefault="002A5CCE">
            <w:r>
              <w:t>800</w:t>
            </w:r>
          </w:p>
        </w:tc>
        <w:tc>
          <w:tcPr>
            <w:tcW w:w="1440" w:type="dxa"/>
          </w:tcPr>
          <w:p w14:paraId="28A987A8" w14:textId="77777777" w:rsidR="0000543A" w:rsidRDefault="002A5CCE">
            <w:r>
              <w:t>800</w:t>
            </w:r>
          </w:p>
        </w:tc>
      </w:tr>
      <w:tr w:rsidR="0000543A" w14:paraId="16986F95" w14:textId="77777777">
        <w:tc>
          <w:tcPr>
            <w:tcW w:w="1440" w:type="dxa"/>
          </w:tcPr>
          <w:p w14:paraId="67475C1E" w14:textId="77777777" w:rsidR="0000543A" w:rsidRDefault="002A5CCE">
            <w:r>
              <w:t>5</w:t>
            </w:r>
          </w:p>
        </w:tc>
        <w:tc>
          <w:tcPr>
            <w:tcW w:w="1440" w:type="dxa"/>
          </w:tcPr>
          <w:p w14:paraId="37A5E69B" w14:textId="77777777" w:rsidR="0000543A" w:rsidRDefault="002A5CCE">
            <w:r>
              <w:t>Прокладка кабеля</w:t>
            </w:r>
          </w:p>
        </w:tc>
        <w:tc>
          <w:tcPr>
            <w:tcW w:w="1440" w:type="dxa"/>
          </w:tcPr>
          <w:p w14:paraId="728C9DE0" w14:textId="77777777" w:rsidR="0000543A" w:rsidRDefault="002A5CCE">
            <w:r>
              <w:t>м.п.</w:t>
            </w:r>
          </w:p>
        </w:tc>
        <w:tc>
          <w:tcPr>
            <w:tcW w:w="1440" w:type="dxa"/>
          </w:tcPr>
          <w:p w14:paraId="179184DA" w14:textId="77777777" w:rsidR="0000543A" w:rsidRDefault="002A5CCE">
            <w:r>
              <w:t>200</w:t>
            </w:r>
          </w:p>
        </w:tc>
        <w:tc>
          <w:tcPr>
            <w:tcW w:w="1440" w:type="dxa"/>
          </w:tcPr>
          <w:p w14:paraId="44A25704" w14:textId="77777777" w:rsidR="0000543A" w:rsidRDefault="002A5CCE">
            <w:r>
              <w:t>50</w:t>
            </w:r>
          </w:p>
        </w:tc>
        <w:tc>
          <w:tcPr>
            <w:tcW w:w="1440" w:type="dxa"/>
          </w:tcPr>
          <w:p w14:paraId="22F11AA8" w14:textId="77777777" w:rsidR="0000543A" w:rsidRDefault="002A5CCE">
            <w:r>
              <w:t>10 000</w:t>
            </w:r>
          </w:p>
        </w:tc>
      </w:tr>
      <w:tr w:rsidR="0000543A" w14:paraId="1347FD9B" w14:textId="77777777">
        <w:tc>
          <w:tcPr>
            <w:tcW w:w="1440" w:type="dxa"/>
          </w:tcPr>
          <w:p w14:paraId="70FD64B8" w14:textId="77777777" w:rsidR="0000543A" w:rsidRDefault="002A5CCE">
            <w:r>
              <w:t>6</w:t>
            </w:r>
          </w:p>
        </w:tc>
        <w:tc>
          <w:tcPr>
            <w:tcW w:w="1440" w:type="dxa"/>
          </w:tcPr>
          <w:p w14:paraId="440DCC86" w14:textId="77777777" w:rsidR="0000543A" w:rsidRDefault="002A5CCE">
            <w:r>
              <w:t>Монтаж і збірка РК/коробок</w:t>
            </w:r>
          </w:p>
        </w:tc>
        <w:tc>
          <w:tcPr>
            <w:tcW w:w="1440" w:type="dxa"/>
          </w:tcPr>
          <w:p w14:paraId="606BF6E3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28EB43E0" w14:textId="77777777" w:rsidR="0000543A" w:rsidRDefault="002A5CCE">
            <w:r>
              <w:t>4</w:t>
            </w:r>
          </w:p>
        </w:tc>
        <w:tc>
          <w:tcPr>
            <w:tcW w:w="1440" w:type="dxa"/>
          </w:tcPr>
          <w:p w14:paraId="6497A0F2" w14:textId="77777777" w:rsidR="0000543A" w:rsidRDefault="002A5CCE">
            <w:r>
              <w:t>500</w:t>
            </w:r>
          </w:p>
        </w:tc>
        <w:tc>
          <w:tcPr>
            <w:tcW w:w="1440" w:type="dxa"/>
          </w:tcPr>
          <w:p w14:paraId="28064313" w14:textId="77777777" w:rsidR="0000543A" w:rsidRDefault="002A5CCE">
            <w:r>
              <w:t>2 000</w:t>
            </w:r>
          </w:p>
        </w:tc>
      </w:tr>
    </w:tbl>
    <w:p w14:paraId="4BD8E4A5" w14:textId="77777777" w:rsidR="0000543A" w:rsidRDefault="002A5CCE">
      <w:r>
        <w:t>Разом електрика: 23 000 грн</w:t>
      </w:r>
    </w:p>
    <w:p w14:paraId="5AC876C4" w14:textId="77777777" w:rsidR="0000543A" w:rsidRDefault="002A5CCE">
      <w:pPr>
        <w:pStyle w:val="31"/>
      </w:pPr>
      <w:r>
        <w:t>1.3 Сантехнічні роботи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336"/>
        <w:gridCol w:w="2099"/>
        <w:gridCol w:w="1351"/>
        <w:gridCol w:w="1342"/>
        <w:gridCol w:w="1361"/>
        <w:gridCol w:w="1367"/>
      </w:tblGrid>
      <w:tr w:rsidR="0000543A" w14:paraId="34A68182" w14:textId="77777777">
        <w:tc>
          <w:tcPr>
            <w:tcW w:w="1440" w:type="dxa"/>
          </w:tcPr>
          <w:p w14:paraId="57811B76" w14:textId="77777777" w:rsidR="0000543A" w:rsidRDefault="002A5CCE">
            <w:r>
              <w:t>№</w:t>
            </w:r>
          </w:p>
        </w:tc>
        <w:tc>
          <w:tcPr>
            <w:tcW w:w="1440" w:type="dxa"/>
          </w:tcPr>
          <w:p w14:paraId="0F076B0B" w14:textId="77777777" w:rsidR="0000543A" w:rsidRDefault="002A5CCE">
            <w:r>
              <w:t>Найменування робіт</w:t>
            </w:r>
          </w:p>
        </w:tc>
        <w:tc>
          <w:tcPr>
            <w:tcW w:w="1440" w:type="dxa"/>
          </w:tcPr>
          <w:p w14:paraId="2AA22B10" w14:textId="77777777" w:rsidR="0000543A" w:rsidRDefault="002A5CCE">
            <w:r>
              <w:t>Од.</w:t>
            </w:r>
          </w:p>
        </w:tc>
        <w:tc>
          <w:tcPr>
            <w:tcW w:w="1440" w:type="dxa"/>
          </w:tcPr>
          <w:p w14:paraId="2A5AC2C8" w14:textId="77777777" w:rsidR="0000543A" w:rsidRDefault="002A5CCE">
            <w:r>
              <w:t>К-сть</w:t>
            </w:r>
          </w:p>
        </w:tc>
        <w:tc>
          <w:tcPr>
            <w:tcW w:w="1440" w:type="dxa"/>
          </w:tcPr>
          <w:p w14:paraId="76EF2E72" w14:textId="77777777" w:rsidR="0000543A" w:rsidRDefault="002A5CCE">
            <w:r>
              <w:t>Ціна, грн</w:t>
            </w:r>
          </w:p>
        </w:tc>
        <w:tc>
          <w:tcPr>
            <w:tcW w:w="1440" w:type="dxa"/>
          </w:tcPr>
          <w:p w14:paraId="50D5C9AB" w14:textId="77777777" w:rsidR="0000543A" w:rsidRDefault="002A5CCE">
            <w:r>
              <w:t>Сума, грн</w:t>
            </w:r>
          </w:p>
        </w:tc>
      </w:tr>
      <w:tr w:rsidR="0000543A" w14:paraId="6C7C5056" w14:textId="77777777">
        <w:tc>
          <w:tcPr>
            <w:tcW w:w="1440" w:type="dxa"/>
          </w:tcPr>
          <w:p w14:paraId="72C330A4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452DEA4E" w14:textId="77777777" w:rsidR="0000543A" w:rsidRDefault="002A5CCE">
            <w:r>
              <w:t>Штроба під трубу водопроводу</w:t>
            </w:r>
          </w:p>
        </w:tc>
        <w:tc>
          <w:tcPr>
            <w:tcW w:w="1440" w:type="dxa"/>
          </w:tcPr>
          <w:p w14:paraId="0D828D61" w14:textId="77777777" w:rsidR="0000543A" w:rsidRDefault="002A5CCE">
            <w:r>
              <w:t>м.п.</w:t>
            </w:r>
          </w:p>
        </w:tc>
        <w:tc>
          <w:tcPr>
            <w:tcW w:w="1440" w:type="dxa"/>
          </w:tcPr>
          <w:p w14:paraId="647669F3" w14:textId="77777777" w:rsidR="0000543A" w:rsidRDefault="002A5CCE">
            <w:r>
              <w:t>5</w:t>
            </w:r>
          </w:p>
        </w:tc>
        <w:tc>
          <w:tcPr>
            <w:tcW w:w="1440" w:type="dxa"/>
          </w:tcPr>
          <w:p w14:paraId="2DCB7375" w14:textId="77777777" w:rsidR="0000543A" w:rsidRDefault="002A5CCE">
            <w:r>
              <w:t>300</w:t>
            </w:r>
          </w:p>
        </w:tc>
        <w:tc>
          <w:tcPr>
            <w:tcW w:w="1440" w:type="dxa"/>
          </w:tcPr>
          <w:p w14:paraId="711923B8" w14:textId="77777777" w:rsidR="0000543A" w:rsidRDefault="002A5CCE">
            <w:r>
              <w:t>1 500</w:t>
            </w:r>
          </w:p>
        </w:tc>
      </w:tr>
      <w:tr w:rsidR="0000543A" w14:paraId="7B88DC8F" w14:textId="77777777">
        <w:tc>
          <w:tcPr>
            <w:tcW w:w="1440" w:type="dxa"/>
          </w:tcPr>
          <w:p w14:paraId="7822F53D" w14:textId="77777777" w:rsidR="0000543A" w:rsidRDefault="002A5CCE">
            <w:r>
              <w:t>2</w:t>
            </w:r>
          </w:p>
        </w:tc>
        <w:tc>
          <w:tcPr>
            <w:tcW w:w="1440" w:type="dxa"/>
          </w:tcPr>
          <w:p w14:paraId="70272B0E" w14:textId="77777777" w:rsidR="0000543A" w:rsidRDefault="002A5CCE">
            <w:r>
              <w:t>Прокладка труб водопроводу</w:t>
            </w:r>
          </w:p>
        </w:tc>
        <w:tc>
          <w:tcPr>
            <w:tcW w:w="1440" w:type="dxa"/>
          </w:tcPr>
          <w:p w14:paraId="29ABA8B4" w14:textId="77777777" w:rsidR="0000543A" w:rsidRDefault="002A5CCE">
            <w:r>
              <w:t>м.п.</w:t>
            </w:r>
          </w:p>
        </w:tc>
        <w:tc>
          <w:tcPr>
            <w:tcW w:w="1440" w:type="dxa"/>
          </w:tcPr>
          <w:p w14:paraId="3973DB88" w14:textId="77777777" w:rsidR="0000543A" w:rsidRDefault="002A5CCE">
            <w:r>
              <w:t>20</w:t>
            </w:r>
          </w:p>
        </w:tc>
        <w:tc>
          <w:tcPr>
            <w:tcW w:w="1440" w:type="dxa"/>
          </w:tcPr>
          <w:p w14:paraId="2CB9B797" w14:textId="77777777" w:rsidR="0000543A" w:rsidRDefault="002A5CCE">
            <w:r>
              <w:t>100</w:t>
            </w:r>
          </w:p>
        </w:tc>
        <w:tc>
          <w:tcPr>
            <w:tcW w:w="1440" w:type="dxa"/>
          </w:tcPr>
          <w:p w14:paraId="6BC4E4C2" w14:textId="77777777" w:rsidR="0000543A" w:rsidRDefault="002A5CCE">
            <w:r>
              <w:t>2 000</w:t>
            </w:r>
          </w:p>
        </w:tc>
      </w:tr>
      <w:tr w:rsidR="0000543A" w14:paraId="237CDDF8" w14:textId="77777777">
        <w:tc>
          <w:tcPr>
            <w:tcW w:w="1440" w:type="dxa"/>
          </w:tcPr>
          <w:p w14:paraId="4C826457" w14:textId="77777777" w:rsidR="0000543A" w:rsidRDefault="002A5CCE">
            <w:r>
              <w:t>3</w:t>
            </w:r>
          </w:p>
        </w:tc>
        <w:tc>
          <w:tcPr>
            <w:tcW w:w="1440" w:type="dxa"/>
          </w:tcPr>
          <w:p w14:paraId="41504A54" w14:textId="77777777" w:rsidR="0000543A" w:rsidRDefault="002A5CCE">
            <w:r>
              <w:t>Точка підключення г/х/к</w:t>
            </w:r>
          </w:p>
        </w:tc>
        <w:tc>
          <w:tcPr>
            <w:tcW w:w="1440" w:type="dxa"/>
          </w:tcPr>
          <w:p w14:paraId="4040417F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7C1D7BD3" w14:textId="77777777" w:rsidR="0000543A" w:rsidRDefault="002A5CCE">
            <w:r>
              <w:t>6</w:t>
            </w:r>
          </w:p>
        </w:tc>
        <w:tc>
          <w:tcPr>
            <w:tcW w:w="1440" w:type="dxa"/>
          </w:tcPr>
          <w:p w14:paraId="122453ED" w14:textId="77777777" w:rsidR="0000543A" w:rsidRDefault="002A5CCE">
            <w:r>
              <w:t>2 500</w:t>
            </w:r>
          </w:p>
        </w:tc>
        <w:tc>
          <w:tcPr>
            <w:tcW w:w="1440" w:type="dxa"/>
          </w:tcPr>
          <w:p w14:paraId="16B471C2" w14:textId="77777777" w:rsidR="0000543A" w:rsidRDefault="002A5CCE">
            <w:r>
              <w:t>15 000</w:t>
            </w:r>
          </w:p>
        </w:tc>
      </w:tr>
      <w:tr w:rsidR="0000543A" w14:paraId="7047131D" w14:textId="77777777">
        <w:tc>
          <w:tcPr>
            <w:tcW w:w="1440" w:type="dxa"/>
          </w:tcPr>
          <w:p w14:paraId="085C394E" w14:textId="77777777" w:rsidR="0000543A" w:rsidRDefault="002A5CCE">
            <w:r>
              <w:t>4</w:t>
            </w:r>
          </w:p>
        </w:tc>
        <w:tc>
          <w:tcPr>
            <w:tcW w:w="1440" w:type="dxa"/>
          </w:tcPr>
          <w:p w14:paraId="550F2061" w14:textId="77777777" w:rsidR="0000543A" w:rsidRDefault="002A5CCE">
            <w:r>
              <w:t>Перенос полотенцесушителя</w:t>
            </w:r>
          </w:p>
        </w:tc>
        <w:tc>
          <w:tcPr>
            <w:tcW w:w="1440" w:type="dxa"/>
          </w:tcPr>
          <w:p w14:paraId="405A082C" w14:textId="77777777" w:rsidR="0000543A" w:rsidRDefault="002A5CCE">
            <w:r>
              <w:t>м.п.</w:t>
            </w:r>
          </w:p>
        </w:tc>
        <w:tc>
          <w:tcPr>
            <w:tcW w:w="1440" w:type="dxa"/>
          </w:tcPr>
          <w:p w14:paraId="58F85F24" w14:textId="77777777" w:rsidR="0000543A" w:rsidRDefault="002A5CCE">
            <w:r>
              <w:t>4</w:t>
            </w:r>
          </w:p>
        </w:tc>
        <w:tc>
          <w:tcPr>
            <w:tcW w:w="1440" w:type="dxa"/>
          </w:tcPr>
          <w:p w14:paraId="4B66DC24" w14:textId="77777777" w:rsidR="0000543A" w:rsidRDefault="002A5CCE">
            <w:r>
              <w:t>2 000</w:t>
            </w:r>
          </w:p>
        </w:tc>
        <w:tc>
          <w:tcPr>
            <w:tcW w:w="1440" w:type="dxa"/>
          </w:tcPr>
          <w:p w14:paraId="441838C7" w14:textId="77777777" w:rsidR="0000543A" w:rsidRDefault="002A5CCE">
            <w:r>
              <w:t>8 000</w:t>
            </w:r>
          </w:p>
        </w:tc>
      </w:tr>
      <w:tr w:rsidR="0000543A" w14:paraId="27E9F230" w14:textId="77777777">
        <w:tc>
          <w:tcPr>
            <w:tcW w:w="1440" w:type="dxa"/>
          </w:tcPr>
          <w:p w14:paraId="71B54428" w14:textId="77777777" w:rsidR="0000543A" w:rsidRDefault="002A5CCE">
            <w:r>
              <w:t>5</w:t>
            </w:r>
          </w:p>
        </w:tc>
        <w:tc>
          <w:tcPr>
            <w:tcW w:w="1440" w:type="dxa"/>
          </w:tcPr>
          <w:p w14:paraId="52049FB3" w14:textId="77777777" w:rsidR="0000543A" w:rsidRDefault="002A5CCE">
            <w:r>
              <w:t>Установка інсталяції</w:t>
            </w:r>
          </w:p>
        </w:tc>
        <w:tc>
          <w:tcPr>
            <w:tcW w:w="1440" w:type="dxa"/>
          </w:tcPr>
          <w:p w14:paraId="166F88E5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4FE37E20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656A6FA8" w14:textId="77777777" w:rsidR="0000543A" w:rsidRDefault="002A5CCE">
            <w:r>
              <w:t>2 500</w:t>
            </w:r>
          </w:p>
        </w:tc>
        <w:tc>
          <w:tcPr>
            <w:tcW w:w="1440" w:type="dxa"/>
          </w:tcPr>
          <w:p w14:paraId="3F4A7EA9" w14:textId="77777777" w:rsidR="0000543A" w:rsidRDefault="002A5CCE">
            <w:r>
              <w:t>2 500</w:t>
            </w:r>
          </w:p>
        </w:tc>
      </w:tr>
    </w:tbl>
    <w:p w14:paraId="54FCD847" w14:textId="77777777" w:rsidR="0000543A" w:rsidRDefault="002A5CCE">
      <w:r>
        <w:t>Разом сантехніка: 29 000 грн</w:t>
      </w:r>
    </w:p>
    <w:p w14:paraId="03020885" w14:textId="77777777" w:rsidR="0000543A" w:rsidRDefault="002A5CCE">
      <w:pPr>
        <w:pStyle w:val="31"/>
      </w:pPr>
      <w:r>
        <w:t>1.4 Чернові/монтажні роботи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440"/>
        <w:gridCol w:w="1604"/>
        <w:gridCol w:w="1440"/>
        <w:gridCol w:w="1440"/>
        <w:gridCol w:w="1440"/>
        <w:gridCol w:w="1440"/>
      </w:tblGrid>
      <w:tr w:rsidR="0000543A" w14:paraId="40B4A7CD" w14:textId="77777777" w:rsidTr="008977ED">
        <w:tc>
          <w:tcPr>
            <w:tcW w:w="1440" w:type="dxa"/>
          </w:tcPr>
          <w:p w14:paraId="000D78F0" w14:textId="77777777" w:rsidR="0000543A" w:rsidRDefault="002A5CCE">
            <w:r>
              <w:t>№</w:t>
            </w:r>
          </w:p>
        </w:tc>
        <w:tc>
          <w:tcPr>
            <w:tcW w:w="1604" w:type="dxa"/>
          </w:tcPr>
          <w:p w14:paraId="1FE53F85" w14:textId="77777777" w:rsidR="0000543A" w:rsidRDefault="002A5CCE">
            <w:r>
              <w:t>Найменування робіт</w:t>
            </w:r>
          </w:p>
        </w:tc>
        <w:tc>
          <w:tcPr>
            <w:tcW w:w="1440" w:type="dxa"/>
          </w:tcPr>
          <w:p w14:paraId="38C2A1DC" w14:textId="77777777" w:rsidR="0000543A" w:rsidRDefault="002A5CCE">
            <w:r>
              <w:t>Од.</w:t>
            </w:r>
          </w:p>
        </w:tc>
        <w:tc>
          <w:tcPr>
            <w:tcW w:w="1440" w:type="dxa"/>
          </w:tcPr>
          <w:p w14:paraId="1DC847E8" w14:textId="77777777" w:rsidR="0000543A" w:rsidRDefault="002A5CCE">
            <w:r>
              <w:t>К-сть</w:t>
            </w:r>
          </w:p>
        </w:tc>
        <w:tc>
          <w:tcPr>
            <w:tcW w:w="1440" w:type="dxa"/>
          </w:tcPr>
          <w:p w14:paraId="277B5C62" w14:textId="77777777" w:rsidR="0000543A" w:rsidRDefault="002A5CCE">
            <w:r>
              <w:t>Ціна, грн</w:t>
            </w:r>
          </w:p>
        </w:tc>
        <w:tc>
          <w:tcPr>
            <w:tcW w:w="1440" w:type="dxa"/>
          </w:tcPr>
          <w:p w14:paraId="4293F1EB" w14:textId="77777777" w:rsidR="0000543A" w:rsidRDefault="002A5CCE">
            <w:r>
              <w:t>Сума, грн</w:t>
            </w:r>
          </w:p>
        </w:tc>
      </w:tr>
      <w:tr w:rsidR="0000543A" w14:paraId="350B1F5D" w14:textId="77777777" w:rsidTr="008977ED">
        <w:tc>
          <w:tcPr>
            <w:tcW w:w="1440" w:type="dxa"/>
          </w:tcPr>
          <w:p w14:paraId="6D963EBC" w14:textId="77777777" w:rsidR="0000543A" w:rsidRDefault="002A5CCE">
            <w:r>
              <w:t>1</w:t>
            </w:r>
          </w:p>
        </w:tc>
        <w:tc>
          <w:tcPr>
            <w:tcW w:w="1604" w:type="dxa"/>
          </w:tcPr>
          <w:p w14:paraId="37F19547" w14:textId="77777777" w:rsidR="0000543A" w:rsidRDefault="002A5CCE">
            <w:r>
              <w:t>Заливка чернової стяжки</w:t>
            </w:r>
          </w:p>
        </w:tc>
        <w:tc>
          <w:tcPr>
            <w:tcW w:w="1440" w:type="dxa"/>
          </w:tcPr>
          <w:p w14:paraId="49F89CAF" w14:textId="77777777" w:rsidR="0000543A" w:rsidRDefault="002A5CCE">
            <w:r>
              <w:t>м²</w:t>
            </w:r>
          </w:p>
        </w:tc>
        <w:tc>
          <w:tcPr>
            <w:tcW w:w="1440" w:type="dxa"/>
          </w:tcPr>
          <w:p w14:paraId="619FC1E2" w14:textId="77777777" w:rsidR="0000543A" w:rsidRDefault="002A5CCE">
            <w:r>
              <w:t>20</w:t>
            </w:r>
          </w:p>
        </w:tc>
        <w:tc>
          <w:tcPr>
            <w:tcW w:w="1440" w:type="dxa"/>
          </w:tcPr>
          <w:p w14:paraId="48DDF2E9" w14:textId="77777777" w:rsidR="0000543A" w:rsidRDefault="002A5CCE">
            <w:r>
              <w:t>450</w:t>
            </w:r>
          </w:p>
        </w:tc>
        <w:tc>
          <w:tcPr>
            <w:tcW w:w="1440" w:type="dxa"/>
          </w:tcPr>
          <w:p w14:paraId="05BCBF7F" w14:textId="77777777" w:rsidR="0000543A" w:rsidRDefault="002A5CCE">
            <w:r>
              <w:t>9 000</w:t>
            </w:r>
          </w:p>
        </w:tc>
      </w:tr>
      <w:tr w:rsidR="0000543A" w14:paraId="0468E485" w14:textId="77777777" w:rsidTr="008977ED">
        <w:tc>
          <w:tcPr>
            <w:tcW w:w="1440" w:type="dxa"/>
          </w:tcPr>
          <w:p w14:paraId="06BEFD6B" w14:textId="77777777" w:rsidR="0000543A" w:rsidRDefault="002A5CCE">
            <w:r>
              <w:t>2</w:t>
            </w:r>
          </w:p>
        </w:tc>
        <w:tc>
          <w:tcPr>
            <w:tcW w:w="1604" w:type="dxa"/>
          </w:tcPr>
          <w:p w14:paraId="680CA20C" w14:textId="77777777" w:rsidR="0000543A" w:rsidRDefault="002A5CCE">
            <w:r>
              <w:t>Корекція дверних прийомів</w:t>
            </w:r>
          </w:p>
        </w:tc>
        <w:tc>
          <w:tcPr>
            <w:tcW w:w="1440" w:type="dxa"/>
          </w:tcPr>
          <w:p w14:paraId="47B19EB2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0421E191" w14:textId="77777777" w:rsidR="0000543A" w:rsidRDefault="002A5CCE">
            <w:r>
              <w:t>3</w:t>
            </w:r>
          </w:p>
        </w:tc>
        <w:tc>
          <w:tcPr>
            <w:tcW w:w="1440" w:type="dxa"/>
          </w:tcPr>
          <w:p w14:paraId="22D7356B" w14:textId="77777777" w:rsidR="0000543A" w:rsidRDefault="002A5CCE">
            <w:r>
              <w:t>600</w:t>
            </w:r>
          </w:p>
        </w:tc>
        <w:tc>
          <w:tcPr>
            <w:tcW w:w="1440" w:type="dxa"/>
          </w:tcPr>
          <w:p w14:paraId="35291720" w14:textId="77777777" w:rsidR="0000543A" w:rsidRDefault="002A5CCE">
            <w:r>
              <w:t>1 800</w:t>
            </w:r>
          </w:p>
        </w:tc>
      </w:tr>
      <w:tr w:rsidR="0000543A" w14:paraId="0A5AFBDB" w14:textId="77777777" w:rsidTr="008977ED">
        <w:tc>
          <w:tcPr>
            <w:tcW w:w="1440" w:type="dxa"/>
          </w:tcPr>
          <w:p w14:paraId="47137724" w14:textId="77777777" w:rsidR="0000543A" w:rsidRDefault="002A5CCE">
            <w:r>
              <w:t>3</w:t>
            </w:r>
          </w:p>
        </w:tc>
        <w:tc>
          <w:tcPr>
            <w:tcW w:w="1604" w:type="dxa"/>
          </w:tcPr>
          <w:p w14:paraId="50CE7C17" w14:textId="77777777" w:rsidR="0000543A" w:rsidRDefault="002A5CCE">
            <w:r>
              <w:t>Монтаж вікна (кухня)</w:t>
            </w:r>
          </w:p>
        </w:tc>
        <w:tc>
          <w:tcPr>
            <w:tcW w:w="1440" w:type="dxa"/>
          </w:tcPr>
          <w:p w14:paraId="1C7B5A4C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4343C437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19CB4B13" w14:textId="77777777" w:rsidR="0000543A" w:rsidRDefault="002A5CCE">
            <w:r>
              <w:t>1 500</w:t>
            </w:r>
          </w:p>
        </w:tc>
        <w:tc>
          <w:tcPr>
            <w:tcW w:w="1440" w:type="dxa"/>
          </w:tcPr>
          <w:p w14:paraId="270BCA42" w14:textId="77777777" w:rsidR="0000543A" w:rsidRDefault="002A5CCE">
            <w:r>
              <w:t>1 500</w:t>
            </w:r>
          </w:p>
        </w:tc>
      </w:tr>
      <w:tr w:rsidR="0000543A" w14:paraId="76570D75" w14:textId="77777777" w:rsidTr="008977ED">
        <w:tc>
          <w:tcPr>
            <w:tcW w:w="1440" w:type="dxa"/>
          </w:tcPr>
          <w:p w14:paraId="5F7CA4AC" w14:textId="77777777" w:rsidR="0000543A" w:rsidRDefault="002A5CCE">
            <w:r>
              <w:t>4</w:t>
            </w:r>
          </w:p>
        </w:tc>
        <w:tc>
          <w:tcPr>
            <w:tcW w:w="1604" w:type="dxa"/>
          </w:tcPr>
          <w:p w14:paraId="4BC64974" w14:textId="77777777" w:rsidR="0000543A" w:rsidRDefault="002A5CCE">
            <w:r>
              <w:t>Установка вхідної двері</w:t>
            </w:r>
          </w:p>
        </w:tc>
        <w:tc>
          <w:tcPr>
            <w:tcW w:w="1440" w:type="dxa"/>
          </w:tcPr>
          <w:p w14:paraId="10FCC15C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4B928E35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50667267" w14:textId="77777777" w:rsidR="0000543A" w:rsidRDefault="002A5CCE">
            <w:r>
              <w:t>4 000</w:t>
            </w:r>
          </w:p>
        </w:tc>
        <w:tc>
          <w:tcPr>
            <w:tcW w:w="1440" w:type="dxa"/>
          </w:tcPr>
          <w:p w14:paraId="053FA985" w14:textId="77777777" w:rsidR="0000543A" w:rsidRDefault="002A5CCE">
            <w:r>
              <w:t>4 000</w:t>
            </w:r>
          </w:p>
        </w:tc>
      </w:tr>
      <w:tr w:rsidR="008977ED" w14:paraId="3385C21F" w14:textId="77777777" w:rsidTr="008977ED">
        <w:tc>
          <w:tcPr>
            <w:tcW w:w="1440" w:type="dxa"/>
          </w:tcPr>
          <w:p w14:paraId="04AC3FE9" w14:textId="77777777" w:rsidR="008977ED" w:rsidRDefault="008977ED">
            <w:r>
              <w:rPr>
                <w:lang w:val="ru-RU"/>
              </w:rPr>
              <w:t>5</w:t>
            </w:r>
          </w:p>
        </w:tc>
        <w:tc>
          <w:tcPr>
            <w:tcW w:w="1604" w:type="dxa"/>
          </w:tcPr>
          <w:p w14:paraId="5F1C919A" w14:textId="77777777" w:rsidR="008977ED" w:rsidRDefault="008977ED">
            <w:r>
              <w:rPr>
                <w:lang w:val="ru-RU"/>
              </w:rPr>
              <w:t xml:space="preserve">Монтаж </w:t>
            </w:r>
            <w:proofErr w:type="spellStart"/>
            <w:r>
              <w:rPr>
                <w:lang w:val="ru-RU"/>
              </w:rPr>
              <w:t>перестінка</w:t>
            </w:r>
            <w:proofErr w:type="spellEnd"/>
          </w:p>
        </w:tc>
        <w:tc>
          <w:tcPr>
            <w:tcW w:w="1440" w:type="dxa"/>
          </w:tcPr>
          <w:p w14:paraId="660AB77B" w14:textId="77777777" w:rsidR="008977ED" w:rsidRDefault="00412E75">
            <w:r>
              <w:rPr>
                <w:lang w:val="ru-RU"/>
              </w:rPr>
              <w:t>М²</w:t>
            </w:r>
          </w:p>
        </w:tc>
        <w:tc>
          <w:tcPr>
            <w:tcW w:w="1440" w:type="dxa"/>
          </w:tcPr>
          <w:p w14:paraId="442DD129" w14:textId="77777777" w:rsidR="008977ED" w:rsidRPr="00A81F33" w:rsidRDefault="00A81F33">
            <w:pPr>
              <w:rPr>
                <w:lang w:val="ru-RU"/>
              </w:rPr>
            </w:pPr>
            <w:r>
              <w:rPr>
                <w:lang w:val="ru-RU"/>
              </w:rPr>
              <w:t>7.5</w:t>
            </w:r>
          </w:p>
        </w:tc>
        <w:tc>
          <w:tcPr>
            <w:tcW w:w="1440" w:type="dxa"/>
          </w:tcPr>
          <w:p w14:paraId="2CBDE5D1" w14:textId="77777777" w:rsidR="008977ED" w:rsidRDefault="00663BBF">
            <w:r>
              <w:rPr>
                <w:lang w:val="ru-RU"/>
              </w:rPr>
              <w:t>600</w:t>
            </w:r>
          </w:p>
        </w:tc>
        <w:tc>
          <w:tcPr>
            <w:tcW w:w="1440" w:type="dxa"/>
          </w:tcPr>
          <w:p w14:paraId="0C264730" w14:textId="77777777" w:rsidR="008977ED" w:rsidRDefault="000A5644">
            <w:r>
              <w:rPr>
                <w:lang w:val="ru-RU"/>
              </w:rPr>
              <w:t>4500</w:t>
            </w:r>
          </w:p>
        </w:tc>
      </w:tr>
      <w:tr w:rsidR="008977ED" w14:paraId="075E4632" w14:textId="77777777" w:rsidTr="008977ED">
        <w:tc>
          <w:tcPr>
            <w:tcW w:w="1440" w:type="dxa"/>
          </w:tcPr>
          <w:p w14:paraId="2D74F641" w14:textId="77777777" w:rsidR="008977ED" w:rsidRDefault="008977ED">
            <w:r>
              <w:rPr>
                <w:lang w:val="ru-RU"/>
              </w:rPr>
              <w:t>6</w:t>
            </w:r>
          </w:p>
        </w:tc>
        <w:tc>
          <w:tcPr>
            <w:tcW w:w="1604" w:type="dxa"/>
          </w:tcPr>
          <w:p w14:paraId="7B17F107" w14:textId="77777777" w:rsidR="008977ED" w:rsidRDefault="00412E75">
            <w:r>
              <w:rPr>
                <w:lang w:val="ru-RU"/>
              </w:rPr>
              <w:t>Монтаж потолка</w:t>
            </w:r>
          </w:p>
        </w:tc>
        <w:tc>
          <w:tcPr>
            <w:tcW w:w="1440" w:type="dxa"/>
          </w:tcPr>
          <w:p w14:paraId="60869C71" w14:textId="77777777" w:rsidR="008977ED" w:rsidRPr="00412E75" w:rsidRDefault="00412E75">
            <w:pPr>
              <w:rPr>
                <w:lang w:val="ru-RU"/>
              </w:rPr>
            </w:pPr>
            <w:r>
              <w:rPr>
                <w:lang w:val="ru-RU"/>
              </w:rPr>
              <w:t>М²</w:t>
            </w:r>
          </w:p>
        </w:tc>
        <w:tc>
          <w:tcPr>
            <w:tcW w:w="1440" w:type="dxa"/>
          </w:tcPr>
          <w:p w14:paraId="272C817B" w14:textId="77777777" w:rsidR="008977ED" w:rsidRDefault="009462DB">
            <w:r>
              <w:rPr>
                <w:lang w:val="ru-RU"/>
              </w:rPr>
              <w:t>20</w:t>
            </w:r>
          </w:p>
        </w:tc>
        <w:tc>
          <w:tcPr>
            <w:tcW w:w="1440" w:type="dxa"/>
          </w:tcPr>
          <w:p w14:paraId="71700AC5" w14:textId="77777777" w:rsidR="008977ED" w:rsidRDefault="00663BBF">
            <w:r>
              <w:rPr>
                <w:lang w:val="ru-RU"/>
              </w:rPr>
              <w:t>450</w:t>
            </w:r>
          </w:p>
        </w:tc>
        <w:tc>
          <w:tcPr>
            <w:tcW w:w="1440" w:type="dxa"/>
          </w:tcPr>
          <w:p w14:paraId="725A2585" w14:textId="77777777" w:rsidR="008977ED" w:rsidRDefault="00663BBF">
            <w:r>
              <w:rPr>
                <w:lang w:val="ru-RU"/>
              </w:rPr>
              <w:t>9000</w:t>
            </w:r>
          </w:p>
        </w:tc>
      </w:tr>
    </w:tbl>
    <w:p w14:paraId="46B7AEC6" w14:textId="77777777" w:rsidR="0000543A" w:rsidRPr="000A5644" w:rsidRDefault="002A5CCE">
      <w:pPr>
        <w:rPr>
          <w:lang w:val="ru-RU"/>
        </w:rPr>
      </w:pPr>
      <w:r>
        <w:t>Разом чернові/монтажні: 29 800 грн</w:t>
      </w:r>
    </w:p>
    <w:p w14:paraId="0FB8CE21" w14:textId="77777777" w:rsidR="0000543A" w:rsidRDefault="002A5CCE">
      <w:r>
        <w:t>Підсумок по роботам (за наданим переліком): 144 950 грн</w:t>
      </w:r>
    </w:p>
    <w:p w14:paraId="3FC8868E" w14:textId="77777777" w:rsidR="0000543A" w:rsidRDefault="002A5CCE">
      <w:r>
        <w:br w:type="page"/>
      </w:r>
    </w:p>
    <w:p w14:paraId="0ADEC2C4" w14:textId="77777777" w:rsidR="00A0340C" w:rsidRPr="00A0340C" w:rsidRDefault="002A5CCE" w:rsidP="00A0340C">
      <w:pPr>
        <w:pStyle w:val="21"/>
        <w:rPr>
          <w:lang w:val="ru-RU"/>
        </w:rPr>
      </w:pPr>
      <w:r>
        <w:t>2. МАТЕРІАЛИ (деталізація по документах)</w:t>
      </w:r>
    </w:p>
    <w:p w14:paraId="1EE29021" w14:textId="77777777" w:rsidR="00A0340C" w:rsidRPr="00A0340C" w:rsidRDefault="00A0340C" w:rsidP="00A0340C">
      <w:pPr>
        <w:rPr>
          <w:lang w:val="ru-RU"/>
        </w:rPr>
      </w:pPr>
      <w:proofErr w:type="spellStart"/>
      <w:r>
        <w:rPr>
          <w:lang w:val="ru-RU"/>
        </w:rPr>
        <w:t>Повна</w:t>
      </w:r>
      <w:proofErr w:type="spellEnd"/>
    </w:p>
    <w:p w14:paraId="040A7E77" w14:textId="23CC33E1" w:rsidR="0000543A" w:rsidRPr="00BF6374" w:rsidRDefault="002A5CCE" w:rsidP="00BF6374">
      <w:pPr>
        <w:pStyle w:val="31"/>
        <w:rPr>
          <w:lang w:val="ru-RU"/>
        </w:rPr>
      </w:pPr>
      <w:r>
        <w:t>2.1 Замовлення покупця № ДС10835 від 25.12.2025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352"/>
        <w:gridCol w:w="1998"/>
        <w:gridCol w:w="1376"/>
        <w:gridCol w:w="1360"/>
        <w:gridCol w:w="1385"/>
        <w:gridCol w:w="1385"/>
      </w:tblGrid>
      <w:tr w:rsidR="0000543A" w14:paraId="021E23DE" w14:textId="77777777">
        <w:tc>
          <w:tcPr>
            <w:tcW w:w="1440" w:type="dxa"/>
          </w:tcPr>
          <w:p w14:paraId="21A25467" w14:textId="77777777" w:rsidR="0000543A" w:rsidRDefault="002A5CCE">
            <w:r>
              <w:t>№</w:t>
            </w:r>
          </w:p>
        </w:tc>
        <w:tc>
          <w:tcPr>
            <w:tcW w:w="1440" w:type="dxa"/>
          </w:tcPr>
          <w:p w14:paraId="6B8CBD98" w14:textId="77777777" w:rsidR="0000543A" w:rsidRDefault="002A5CCE">
            <w:r>
              <w:t>Товар/матеріал</w:t>
            </w:r>
          </w:p>
        </w:tc>
        <w:tc>
          <w:tcPr>
            <w:tcW w:w="1440" w:type="dxa"/>
          </w:tcPr>
          <w:p w14:paraId="115269AE" w14:textId="77777777" w:rsidR="0000543A" w:rsidRDefault="002A5CCE">
            <w:r>
              <w:t>Од.</w:t>
            </w:r>
          </w:p>
        </w:tc>
        <w:tc>
          <w:tcPr>
            <w:tcW w:w="1440" w:type="dxa"/>
          </w:tcPr>
          <w:p w14:paraId="21ACFC9F" w14:textId="77777777" w:rsidR="0000543A" w:rsidRDefault="002A5CCE">
            <w:r>
              <w:t>К-сть</w:t>
            </w:r>
          </w:p>
        </w:tc>
        <w:tc>
          <w:tcPr>
            <w:tcW w:w="1440" w:type="dxa"/>
          </w:tcPr>
          <w:p w14:paraId="04643363" w14:textId="77777777" w:rsidR="0000543A" w:rsidRDefault="002A5CCE">
            <w:r>
              <w:t>Ціна, грн</w:t>
            </w:r>
          </w:p>
        </w:tc>
        <w:tc>
          <w:tcPr>
            <w:tcW w:w="1440" w:type="dxa"/>
          </w:tcPr>
          <w:p w14:paraId="1314055B" w14:textId="77777777" w:rsidR="0000543A" w:rsidRDefault="002A5CCE">
            <w:r>
              <w:t>Сума, грн</w:t>
            </w:r>
          </w:p>
        </w:tc>
      </w:tr>
      <w:tr w:rsidR="0000543A" w14:paraId="1EFEDFB3" w14:textId="77777777">
        <w:tc>
          <w:tcPr>
            <w:tcW w:w="1440" w:type="dxa"/>
          </w:tcPr>
          <w:p w14:paraId="5952AAC7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536E77CD" w14:textId="77777777" w:rsidR="0000543A" w:rsidRDefault="002A5CCE">
            <w:r>
              <w:t>Каналізація перехід 110/50</w:t>
            </w:r>
          </w:p>
        </w:tc>
        <w:tc>
          <w:tcPr>
            <w:tcW w:w="1440" w:type="dxa"/>
          </w:tcPr>
          <w:p w14:paraId="4FF6C658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4923F3C3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034B58DC" w14:textId="77777777" w:rsidR="0000543A" w:rsidRDefault="002A5CCE">
            <w:r>
              <w:t>21,50</w:t>
            </w:r>
          </w:p>
        </w:tc>
        <w:tc>
          <w:tcPr>
            <w:tcW w:w="1440" w:type="dxa"/>
          </w:tcPr>
          <w:p w14:paraId="7C9C9B4D" w14:textId="77777777" w:rsidR="0000543A" w:rsidRDefault="002A5CCE">
            <w:r>
              <w:t>21,50</w:t>
            </w:r>
          </w:p>
        </w:tc>
      </w:tr>
      <w:tr w:rsidR="0000543A" w14:paraId="767E54AB" w14:textId="77777777">
        <w:tc>
          <w:tcPr>
            <w:tcW w:w="1440" w:type="dxa"/>
          </w:tcPr>
          <w:p w14:paraId="32D890B3" w14:textId="77777777" w:rsidR="0000543A" w:rsidRDefault="002A5CCE">
            <w:r>
              <w:t>2</w:t>
            </w:r>
          </w:p>
        </w:tc>
        <w:tc>
          <w:tcPr>
            <w:tcW w:w="1440" w:type="dxa"/>
          </w:tcPr>
          <w:p w14:paraId="3933DF1F" w14:textId="77777777" w:rsidR="0000543A" w:rsidRDefault="002A5CCE">
            <w:r>
              <w:t>Труба ППР 50x1000 (внутр. каналізація, сіра)</w:t>
            </w:r>
          </w:p>
        </w:tc>
        <w:tc>
          <w:tcPr>
            <w:tcW w:w="1440" w:type="dxa"/>
          </w:tcPr>
          <w:p w14:paraId="160375AA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1DC5C696" w14:textId="77777777" w:rsidR="0000543A" w:rsidRDefault="002A5CCE">
            <w:r>
              <w:t>3</w:t>
            </w:r>
          </w:p>
        </w:tc>
        <w:tc>
          <w:tcPr>
            <w:tcW w:w="1440" w:type="dxa"/>
          </w:tcPr>
          <w:p w14:paraId="47603B70" w14:textId="77777777" w:rsidR="0000543A" w:rsidRDefault="002A5CCE">
            <w:r>
              <w:t>67,00</w:t>
            </w:r>
          </w:p>
        </w:tc>
        <w:tc>
          <w:tcPr>
            <w:tcW w:w="1440" w:type="dxa"/>
          </w:tcPr>
          <w:p w14:paraId="51D51473" w14:textId="77777777" w:rsidR="0000543A" w:rsidRDefault="002A5CCE">
            <w:r>
              <w:t>201,00</w:t>
            </w:r>
          </w:p>
        </w:tc>
      </w:tr>
      <w:tr w:rsidR="0000543A" w14:paraId="52EAB471" w14:textId="77777777">
        <w:tc>
          <w:tcPr>
            <w:tcW w:w="1440" w:type="dxa"/>
          </w:tcPr>
          <w:p w14:paraId="67831C9B" w14:textId="77777777" w:rsidR="0000543A" w:rsidRDefault="002A5CCE">
            <w:r>
              <w:t>3</w:t>
            </w:r>
          </w:p>
        </w:tc>
        <w:tc>
          <w:tcPr>
            <w:tcW w:w="1440" w:type="dxa"/>
          </w:tcPr>
          <w:p w14:paraId="2BED4325" w14:textId="77777777" w:rsidR="0000543A" w:rsidRDefault="002A5CCE">
            <w:r>
              <w:t>Труба ППР 50x500 (внутр. каналізація, сіра)</w:t>
            </w:r>
          </w:p>
        </w:tc>
        <w:tc>
          <w:tcPr>
            <w:tcW w:w="1440" w:type="dxa"/>
          </w:tcPr>
          <w:p w14:paraId="4835BE4E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50D28456" w14:textId="77777777" w:rsidR="0000543A" w:rsidRDefault="002A5CCE">
            <w:r>
              <w:t>2</w:t>
            </w:r>
          </w:p>
        </w:tc>
        <w:tc>
          <w:tcPr>
            <w:tcW w:w="1440" w:type="dxa"/>
          </w:tcPr>
          <w:p w14:paraId="372BB474" w14:textId="77777777" w:rsidR="0000543A" w:rsidRDefault="002A5CCE">
            <w:r>
              <w:t>43,70</w:t>
            </w:r>
          </w:p>
        </w:tc>
        <w:tc>
          <w:tcPr>
            <w:tcW w:w="1440" w:type="dxa"/>
          </w:tcPr>
          <w:p w14:paraId="22B69E7C" w14:textId="77777777" w:rsidR="0000543A" w:rsidRDefault="002A5CCE">
            <w:r>
              <w:t>87,40</w:t>
            </w:r>
          </w:p>
        </w:tc>
      </w:tr>
      <w:tr w:rsidR="0000543A" w14:paraId="75E51544" w14:textId="77777777">
        <w:tc>
          <w:tcPr>
            <w:tcW w:w="1440" w:type="dxa"/>
          </w:tcPr>
          <w:p w14:paraId="11193223" w14:textId="77777777" w:rsidR="0000543A" w:rsidRDefault="002A5CCE">
            <w:r>
              <w:t>4</w:t>
            </w:r>
          </w:p>
        </w:tc>
        <w:tc>
          <w:tcPr>
            <w:tcW w:w="1440" w:type="dxa"/>
          </w:tcPr>
          <w:p w14:paraId="0EA52F73" w14:textId="77777777" w:rsidR="0000543A" w:rsidRDefault="002A5CCE">
            <w:r>
              <w:t>Трійник ППР 50x50-45 (внутр. каналізація, сірий)</w:t>
            </w:r>
          </w:p>
        </w:tc>
        <w:tc>
          <w:tcPr>
            <w:tcW w:w="1440" w:type="dxa"/>
          </w:tcPr>
          <w:p w14:paraId="721A143C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6D872A3F" w14:textId="77777777" w:rsidR="0000543A" w:rsidRDefault="002A5CCE">
            <w:r>
              <w:t>3</w:t>
            </w:r>
          </w:p>
        </w:tc>
        <w:tc>
          <w:tcPr>
            <w:tcW w:w="1440" w:type="dxa"/>
          </w:tcPr>
          <w:p w14:paraId="756C94AA" w14:textId="77777777" w:rsidR="0000543A" w:rsidRDefault="002A5CCE">
            <w:r>
              <w:t>24,50</w:t>
            </w:r>
          </w:p>
        </w:tc>
        <w:tc>
          <w:tcPr>
            <w:tcW w:w="1440" w:type="dxa"/>
          </w:tcPr>
          <w:p w14:paraId="61903F9B" w14:textId="77777777" w:rsidR="0000543A" w:rsidRDefault="002A5CCE">
            <w:r>
              <w:t>73,50</w:t>
            </w:r>
          </w:p>
        </w:tc>
      </w:tr>
      <w:tr w:rsidR="0000543A" w14:paraId="3C3E6FDA" w14:textId="77777777">
        <w:tc>
          <w:tcPr>
            <w:tcW w:w="1440" w:type="dxa"/>
          </w:tcPr>
          <w:p w14:paraId="706DCA7C" w14:textId="77777777" w:rsidR="0000543A" w:rsidRDefault="002A5CCE">
            <w:r>
              <w:t>5</w:t>
            </w:r>
          </w:p>
        </w:tc>
        <w:tc>
          <w:tcPr>
            <w:tcW w:w="1440" w:type="dxa"/>
          </w:tcPr>
          <w:p w14:paraId="3EFDEFC2" w14:textId="77777777" w:rsidR="0000543A" w:rsidRDefault="002A5CCE">
            <w:r>
              <w:t>Відвід ППР 50-45 (внутр. каналізація, сіре)</w:t>
            </w:r>
          </w:p>
        </w:tc>
        <w:tc>
          <w:tcPr>
            <w:tcW w:w="1440" w:type="dxa"/>
          </w:tcPr>
          <w:p w14:paraId="2EE3B0EE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700770ED" w14:textId="77777777" w:rsidR="0000543A" w:rsidRDefault="002A5CCE">
            <w:r>
              <w:t>8</w:t>
            </w:r>
          </w:p>
        </w:tc>
        <w:tc>
          <w:tcPr>
            <w:tcW w:w="1440" w:type="dxa"/>
          </w:tcPr>
          <w:p w14:paraId="68842576" w14:textId="77777777" w:rsidR="0000543A" w:rsidRDefault="002A5CCE">
            <w:r>
              <w:t>11,50</w:t>
            </w:r>
          </w:p>
        </w:tc>
        <w:tc>
          <w:tcPr>
            <w:tcW w:w="1440" w:type="dxa"/>
          </w:tcPr>
          <w:p w14:paraId="309E1954" w14:textId="77777777" w:rsidR="0000543A" w:rsidRDefault="002A5CCE">
            <w:r>
              <w:t>92,00</w:t>
            </w:r>
          </w:p>
        </w:tc>
      </w:tr>
      <w:tr w:rsidR="0000543A" w14:paraId="3371A625" w14:textId="77777777">
        <w:tc>
          <w:tcPr>
            <w:tcW w:w="1440" w:type="dxa"/>
          </w:tcPr>
          <w:p w14:paraId="4255CAD9" w14:textId="77777777" w:rsidR="0000543A" w:rsidRDefault="002A5CCE">
            <w:r>
              <w:t>6</w:t>
            </w:r>
          </w:p>
        </w:tc>
        <w:tc>
          <w:tcPr>
            <w:tcW w:w="1440" w:type="dxa"/>
          </w:tcPr>
          <w:p w14:paraId="7053B9B3" w14:textId="77777777" w:rsidR="0000543A" w:rsidRDefault="002A5CCE">
            <w:r>
              <w:t>Трійник ППР 110x50-45 (внутр. каналізація, сірий)</w:t>
            </w:r>
          </w:p>
        </w:tc>
        <w:tc>
          <w:tcPr>
            <w:tcW w:w="1440" w:type="dxa"/>
          </w:tcPr>
          <w:p w14:paraId="5708042F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69955829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21641BFA" w14:textId="77777777" w:rsidR="0000543A" w:rsidRDefault="002A5CCE">
            <w:r>
              <w:t>43,70</w:t>
            </w:r>
          </w:p>
        </w:tc>
        <w:tc>
          <w:tcPr>
            <w:tcW w:w="1440" w:type="dxa"/>
          </w:tcPr>
          <w:p w14:paraId="1891FBB2" w14:textId="77777777" w:rsidR="0000543A" w:rsidRDefault="002A5CCE">
            <w:r>
              <w:t>43,70</w:t>
            </w:r>
          </w:p>
        </w:tc>
      </w:tr>
      <w:tr w:rsidR="0000543A" w14:paraId="773966C0" w14:textId="77777777">
        <w:tc>
          <w:tcPr>
            <w:tcW w:w="1440" w:type="dxa"/>
          </w:tcPr>
          <w:p w14:paraId="29FFA20C" w14:textId="77777777" w:rsidR="0000543A" w:rsidRDefault="002A5CCE">
            <w:r>
              <w:t>7</w:t>
            </w:r>
          </w:p>
        </w:tc>
        <w:tc>
          <w:tcPr>
            <w:tcW w:w="1440" w:type="dxa"/>
          </w:tcPr>
          <w:p w14:paraId="4EF88093" w14:textId="77777777" w:rsidR="0000543A" w:rsidRDefault="002A5CCE">
            <w:r>
              <w:t>Провід ВВГ нг-п 3*1,5 (ГОСТ)</w:t>
            </w:r>
          </w:p>
        </w:tc>
        <w:tc>
          <w:tcPr>
            <w:tcW w:w="1440" w:type="dxa"/>
          </w:tcPr>
          <w:p w14:paraId="2E69558E" w14:textId="77777777" w:rsidR="0000543A" w:rsidRDefault="002A5CCE">
            <w:r>
              <w:t>пог.м</w:t>
            </w:r>
          </w:p>
        </w:tc>
        <w:tc>
          <w:tcPr>
            <w:tcW w:w="1440" w:type="dxa"/>
          </w:tcPr>
          <w:p w14:paraId="1A03ED5F" w14:textId="77777777" w:rsidR="0000543A" w:rsidRDefault="002A5CCE">
            <w:r>
              <w:t>100</w:t>
            </w:r>
          </w:p>
        </w:tc>
        <w:tc>
          <w:tcPr>
            <w:tcW w:w="1440" w:type="dxa"/>
          </w:tcPr>
          <w:p w14:paraId="23B6259D" w14:textId="77777777" w:rsidR="0000543A" w:rsidRDefault="002A5CCE">
            <w:r>
              <w:t>30,50</w:t>
            </w:r>
          </w:p>
        </w:tc>
        <w:tc>
          <w:tcPr>
            <w:tcW w:w="1440" w:type="dxa"/>
          </w:tcPr>
          <w:p w14:paraId="1DCDB22F" w14:textId="77777777" w:rsidR="0000543A" w:rsidRDefault="002A5CCE">
            <w:r>
              <w:t>3 050,00</w:t>
            </w:r>
          </w:p>
        </w:tc>
      </w:tr>
      <w:tr w:rsidR="0000543A" w14:paraId="3191F393" w14:textId="77777777">
        <w:tc>
          <w:tcPr>
            <w:tcW w:w="1440" w:type="dxa"/>
          </w:tcPr>
          <w:p w14:paraId="7027BDFF" w14:textId="77777777" w:rsidR="0000543A" w:rsidRDefault="002A5CCE">
            <w:r>
              <w:t>8</w:t>
            </w:r>
          </w:p>
        </w:tc>
        <w:tc>
          <w:tcPr>
            <w:tcW w:w="1440" w:type="dxa"/>
          </w:tcPr>
          <w:p w14:paraId="3FB0CF35" w14:textId="77777777" w:rsidR="0000543A" w:rsidRDefault="002A5CCE">
            <w:r>
              <w:t>Провід ВВГ нг-п 3*2,5 (ГОСТ)</w:t>
            </w:r>
          </w:p>
        </w:tc>
        <w:tc>
          <w:tcPr>
            <w:tcW w:w="1440" w:type="dxa"/>
          </w:tcPr>
          <w:p w14:paraId="7D09E98F" w14:textId="77777777" w:rsidR="0000543A" w:rsidRDefault="002A5CCE">
            <w:r>
              <w:t>пог.м</w:t>
            </w:r>
          </w:p>
        </w:tc>
        <w:tc>
          <w:tcPr>
            <w:tcW w:w="1440" w:type="dxa"/>
          </w:tcPr>
          <w:p w14:paraId="005213D5" w14:textId="77777777" w:rsidR="0000543A" w:rsidRDefault="002A5CCE">
            <w:r>
              <w:t>100</w:t>
            </w:r>
          </w:p>
        </w:tc>
        <w:tc>
          <w:tcPr>
            <w:tcW w:w="1440" w:type="dxa"/>
          </w:tcPr>
          <w:p w14:paraId="67CF6FAC" w14:textId="77777777" w:rsidR="0000543A" w:rsidRDefault="002A5CCE">
            <w:r>
              <w:t>47,75</w:t>
            </w:r>
          </w:p>
        </w:tc>
        <w:tc>
          <w:tcPr>
            <w:tcW w:w="1440" w:type="dxa"/>
          </w:tcPr>
          <w:p w14:paraId="1BFC1A84" w14:textId="77777777" w:rsidR="0000543A" w:rsidRDefault="002A5CCE">
            <w:r>
              <w:t>4 775,00</w:t>
            </w:r>
          </w:p>
        </w:tc>
      </w:tr>
      <w:tr w:rsidR="0000543A" w14:paraId="5332FD33" w14:textId="77777777">
        <w:tc>
          <w:tcPr>
            <w:tcW w:w="1440" w:type="dxa"/>
          </w:tcPr>
          <w:p w14:paraId="473A1C07" w14:textId="77777777" w:rsidR="0000543A" w:rsidRDefault="002A5CCE">
            <w:r>
              <w:t>9</w:t>
            </w:r>
          </w:p>
        </w:tc>
        <w:tc>
          <w:tcPr>
            <w:tcW w:w="1440" w:type="dxa"/>
          </w:tcPr>
          <w:p w14:paraId="1B521947" w14:textId="77777777" w:rsidR="0000543A" w:rsidRDefault="002A5CCE">
            <w:r>
              <w:t>Neomax підрозетник по бетону 65*45</w:t>
            </w:r>
          </w:p>
        </w:tc>
        <w:tc>
          <w:tcPr>
            <w:tcW w:w="1440" w:type="dxa"/>
          </w:tcPr>
          <w:p w14:paraId="37A07F60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234363C3" w14:textId="77777777" w:rsidR="0000543A" w:rsidRDefault="002A5CCE">
            <w:r>
              <w:t>20</w:t>
            </w:r>
          </w:p>
        </w:tc>
        <w:tc>
          <w:tcPr>
            <w:tcW w:w="1440" w:type="dxa"/>
          </w:tcPr>
          <w:p w14:paraId="6B56FA2B" w14:textId="77777777" w:rsidR="0000543A" w:rsidRDefault="002A5CCE">
            <w:r>
              <w:t>6,50</w:t>
            </w:r>
          </w:p>
        </w:tc>
        <w:tc>
          <w:tcPr>
            <w:tcW w:w="1440" w:type="dxa"/>
          </w:tcPr>
          <w:p w14:paraId="02C824A8" w14:textId="77777777" w:rsidR="0000543A" w:rsidRDefault="002A5CCE">
            <w:r>
              <w:t>130,00</w:t>
            </w:r>
          </w:p>
        </w:tc>
      </w:tr>
      <w:tr w:rsidR="0000543A" w14:paraId="4F4EF16D" w14:textId="77777777">
        <w:tc>
          <w:tcPr>
            <w:tcW w:w="1440" w:type="dxa"/>
          </w:tcPr>
          <w:p w14:paraId="662861E6" w14:textId="77777777" w:rsidR="0000543A" w:rsidRDefault="002A5CCE">
            <w:r>
              <w:t>10</w:t>
            </w:r>
          </w:p>
        </w:tc>
        <w:tc>
          <w:tcPr>
            <w:tcW w:w="1440" w:type="dxa"/>
          </w:tcPr>
          <w:p w14:paraId="36409344" w14:textId="77777777" w:rsidR="0000543A" w:rsidRDefault="002A5CCE">
            <w:r>
              <w:t>Стяжка (POLIMIN CL-5) 25 кг</w:t>
            </w:r>
          </w:p>
        </w:tc>
        <w:tc>
          <w:tcPr>
            <w:tcW w:w="1440" w:type="dxa"/>
          </w:tcPr>
          <w:p w14:paraId="665E61F4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4DE0CE11" w14:textId="77777777" w:rsidR="0000543A" w:rsidRDefault="002A5CCE">
            <w:r>
              <w:t>80</w:t>
            </w:r>
          </w:p>
        </w:tc>
        <w:tc>
          <w:tcPr>
            <w:tcW w:w="1440" w:type="dxa"/>
          </w:tcPr>
          <w:p w14:paraId="444E48C1" w14:textId="77777777" w:rsidR="0000543A" w:rsidRDefault="002A5CCE">
            <w:r>
              <w:t>156,40</w:t>
            </w:r>
          </w:p>
        </w:tc>
        <w:tc>
          <w:tcPr>
            <w:tcW w:w="1440" w:type="dxa"/>
          </w:tcPr>
          <w:p w14:paraId="0A49E125" w14:textId="77777777" w:rsidR="0000543A" w:rsidRDefault="002A5CCE">
            <w:r>
              <w:t>12 512,00</w:t>
            </w:r>
          </w:p>
        </w:tc>
      </w:tr>
      <w:tr w:rsidR="0000543A" w14:paraId="355C4C58" w14:textId="77777777">
        <w:tc>
          <w:tcPr>
            <w:tcW w:w="1440" w:type="dxa"/>
          </w:tcPr>
          <w:p w14:paraId="2290CA27" w14:textId="77777777" w:rsidR="0000543A" w:rsidRDefault="002A5CCE">
            <w:r>
              <w:t>11</w:t>
            </w:r>
          </w:p>
        </w:tc>
        <w:tc>
          <w:tcPr>
            <w:tcW w:w="1440" w:type="dxa"/>
          </w:tcPr>
          <w:p w14:paraId="27A7EEB2" w14:textId="77777777" w:rsidR="0000543A" w:rsidRDefault="002A5CCE">
            <w:r>
              <w:t>Суміш Кнауф МП 75 (шт) 7-4, 30 кг</w:t>
            </w:r>
          </w:p>
        </w:tc>
        <w:tc>
          <w:tcPr>
            <w:tcW w:w="1440" w:type="dxa"/>
          </w:tcPr>
          <w:p w14:paraId="707CE2CD" w14:textId="77777777" w:rsidR="0000543A" w:rsidRDefault="002A5CCE">
            <w:r>
              <w:t>міш</w:t>
            </w:r>
          </w:p>
        </w:tc>
        <w:tc>
          <w:tcPr>
            <w:tcW w:w="1440" w:type="dxa"/>
          </w:tcPr>
          <w:p w14:paraId="0215BEE6" w14:textId="77777777" w:rsidR="0000543A" w:rsidRDefault="002A5CCE">
            <w:r>
              <w:t>2</w:t>
            </w:r>
          </w:p>
        </w:tc>
        <w:tc>
          <w:tcPr>
            <w:tcW w:w="1440" w:type="dxa"/>
          </w:tcPr>
          <w:p w14:paraId="17492ABD" w14:textId="77777777" w:rsidR="0000543A" w:rsidRDefault="002A5CCE">
            <w:r>
              <w:t>334,88</w:t>
            </w:r>
          </w:p>
        </w:tc>
        <w:tc>
          <w:tcPr>
            <w:tcW w:w="1440" w:type="dxa"/>
          </w:tcPr>
          <w:p w14:paraId="6CF95C71" w14:textId="77777777" w:rsidR="0000543A" w:rsidRDefault="002A5CCE">
            <w:r>
              <w:t>669,76</w:t>
            </w:r>
          </w:p>
        </w:tc>
      </w:tr>
      <w:tr w:rsidR="0000543A" w14:paraId="6AFD4D0A" w14:textId="77777777">
        <w:tc>
          <w:tcPr>
            <w:tcW w:w="1440" w:type="dxa"/>
          </w:tcPr>
          <w:p w14:paraId="30E99806" w14:textId="77777777" w:rsidR="0000543A" w:rsidRDefault="002A5CCE">
            <w:r>
              <w:t>12</w:t>
            </w:r>
          </w:p>
        </w:tc>
        <w:tc>
          <w:tcPr>
            <w:tcW w:w="1440" w:type="dxa"/>
          </w:tcPr>
          <w:p w14:paraId="0C79DFAC" w14:textId="77777777" w:rsidR="0000543A" w:rsidRDefault="002A5CCE">
            <w:r>
              <w:t>CERESIT CT 17/10 л (грунтовка)</w:t>
            </w:r>
          </w:p>
        </w:tc>
        <w:tc>
          <w:tcPr>
            <w:tcW w:w="1440" w:type="dxa"/>
          </w:tcPr>
          <w:p w14:paraId="3A867385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530A8B55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569029CC" w14:textId="77777777" w:rsidR="0000543A" w:rsidRDefault="002A5CCE">
            <w:r>
              <w:t>471,50</w:t>
            </w:r>
          </w:p>
        </w:tc>
        <w:tc>
          <w:tcPr>
            <w:tcW w:w="1440" w:type="dxa"/>
          </w:tcPr>
          <w:p w14:paraId="73A062DA" w14:textId="77777777" w:rsidR="0000543A" w:rsidRDefault="002A5CCE">
            <w:r>
              <w:t>471,50</w:t>
            </w:r>
          </w:p>
        </w:tc>
      </w:tr>
      <w:tr w:rsidR="0000543A" w14:paraId="7DDB41FD" w14:textId="77777777">
        <w:tc>
          <w:tcPr>
            <w:tcW w:w="1440" w:type="dxa"/>
          </w:tcPr>
          <w:p w14:paraId="12815E9D" w14:textId="77777777" w:rsidR="0000543A" w:rsidRDefault="002A5CCE">
            <w:r>
              <w:t>13</w:t>
            </w:r>
          </w:p>
        </w:tc>
        <w:tc>
          <w:tcPr>
            <w:tcW w:w="1440" w:type="dxa"/>
          </w:tcPr>
          <w:p w14:paraId="081768C2" w14:textId="77777777" w:rsidR="0000543A" w:rsidRDefault="002A5CCE">
            <w:r>
              <w:t>Стрічка малярна жовта ПРОФІ 48мм*40м</w:t>
            </w:r>
          </w:p>
        </w:tc>
        <w:tc>
          <w:tcPr>
            <w:tcW w:w="1440" w:type="dxa"/>
          </w:tcPr>
          <w:p w14:paraId="051A850A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656E8AB3" w14:textId="77777777" w:rsidR="0000543A" w:rsidRDefault="002A5CCE">
            <w:r>
              <w:t>4</w:t>
            </w:r>
          </w:p>
        </w:tc>
        <w:tc>
          <w:tcPr>
            <w:tcW w:w="1440" w:type="dxa"/>
          </w:tcPr>
          <w:p w14:paraId="5CCBEC76" w14:textId="77777777" w:rsidR="0000543A" w:rsidRDefault="002A5CCE">
            <w:r>
              <w:t>74,75</w:t>
            </w:r>
          </w:p>
        </w:tc>
        <w:tc>
          <w:tcPr>
            <w:tcW w:w="1440" w:type="dxa"/>
          </w:tcPr>
          <w:p w14:paraId="163B593D" w14:textId="77777777" w:rsidR="0000543A" w:rsidRDefault="002A5CCE">
            <w:r>
              <w:t>299,00</w:t>
            </w:r>
          </w:p>
        </w:tc>
      </w:tr>
      <w:tr w:rsidR="0000543A" w14:paraId="150AE9C5" w14:textId="77777777">
        <w:tc>
          <w:tcPr>
            <w:tcW w:w="1440" w:type="dxa"/>
          </w:tcPr>
          <w:p w14:paraId="5F7F7607" w14:textId="77777777" w:rsidR="0000543A" w:rsidRDefault="002A5CCE">
            <w:r>
              <w:t>14</w:t>
            </w:r>
          </w:p>
        </w:tc>
        <w:tc>
          <w:tcPr>
            <w:tcW w:w="1440" w:type="dxa"/>
          </w:tcPr>
          <w:p w14:paraId="37DFD2C5" w14:textId="77777777" w:rsidR="0000543A" w:rsidRDefault="002A5CCE">
            <w:r>
              <w:t>POLIMIN AC-4 бетон-контакт (15 кг)</w:t>
            </w:r>
          </w:p>
        </w:tc>
        <w:tc>
          <w:tcPr>
            <w:tcW w:w="1440" w:type="dxa"/>
          </w:tcPr>
          <w:p w14:paraId="20A59C72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0C6F82D4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2CFAC872" w14:textId="77777777" w:rsidR="0000543A" w:rsidRDefault="002A5CCE">
            <w:r>
              <w:t>1 086,75</w:t>
            </w:r>
          </w:p>
        </w:tc>
        <w:tc>
          <w:tcPr>
            <w:tcW w:w="1440" w:type="dxa"/>
          </w:tcPr>
          <w:p w14:paraId="2BE8978E" w14:textId="77777777" w:rsidR="0000543A" w:rsidRDefault="002A5CCE">
            <w:r>
              <w:t>1 086,75</w:t>
            </w:r>
          </w:p>
        </w:tc>
      </w:tr>
      <w:tr w:rsidR="0000543A" w14:paraId="20FD537F" w14:textId="77777777">
        <w:tc>
          <w:tcPr>
            <w:tcW w:w="1440" w:type="dxa"/>
          </w:tcPr>
          <w:p w14:paraId="5EB6F378" w14:textId="77777777" w:rsidR="0000543A" w:rsidRDefault="002A5CCE">
            <w:r>
              <w:t>15</w:t>
            </w:r>
          </w:p>
        </w:tc>
        <w:tc>
          <w:tcPr>
            <w:tcW w:w="1440" w:type="dxa"/>
          </w:tcPr>
          <w:p w14:paraId="2BA738AF" w14:textId="77777777" w:rsidR="0000543A" w:rsidRDefault="002A5CCE">
            <w:r>
              <w:t>Пінополістирольна крихта (0,5м3)</w:t>
            </w:r>
          </w:p>
        </w:tc>
        <w:tc>
          <w:tcPr>
            <w:tcW w:w="1440" w:type="dxa"/>
          </w:tcPr>
          <w:p w14:paraId="49364F3D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438AC3CE" w14:textId="77777777" w:rsidR="0000543A" w:rsidRDefault="002A5CCE">
            <w:r>
              <w:t>2</w:t>
            </w:r>
          </w:p>
        </w:tc>
        <w:tc>
          <w:tcPr>
            <w:tcW w:w="1440" w:type="dxa"/>
          </w:tcPr>
          <w:p w14:paraId="3D869E36" w14:textId="77777777" w:rsidR="0000543A" w:rsidRDefault="002A5CCE">
            <w:r>
              <w:t>632,50</w:t>
            </w:r>
          </w:p>
        </w:tc>
        <w:tc>
          <w:tcPr>
            <w:tcW w:w="1440" w:type="dxa"/>
          </w:tcPr>
          <w:p w14:paraId="7070586D" w14:textId="77777777" w:rsidR="0000543A" w:rsidRDefault="002A5CCE">
            <w:r>
              <w:t>1 265,00</w:t>
            </w:r>
          </w:p>
        </w:tc>
      </w:tr>
      <w:tr w:rsidR="0000543A" w14:paraId="38F5E889" w14:textId="77777777">
        <w:tc>
          <w:tcPr>
            <w:tcW w:w="1440" w:type="dxa"/>
          </w:tcPr>
          <w:p w14:paraId="3178F964" w14:textId="77777777" w:rsidR="0000543A" w:rsidRDefault="002A5CCE">
            <w:r>
              <w:t>16</w:t>
            </w:r>
          </w:p>
        </w:tc>
        <w:tc>
          <w:tcPr>
            <w:tcW w:w="1440" w:type="dxa"/>
          </w:tcPr>
          <w:p w14:paraId="09044B65" w14:textId="77777777" w:rsidR="0000543A" w:rsidRDefault="002A5CCE">
            <w:r>
              <w:t>REIGER труба PPR/FIBER-MV/PPR PN20 DN20</w:t>
            </w:r>
          </w:p>
        </w:tc>
        <w:tc>
          <w:tcPr>
            <w:tcW w:w="1440" w:type="dxa"/>
          </w:tcPr>
          <w:p w14:paraId="04CD21E9" w14:textId="77777777" w:rsidR="0000543A" w:rsidRDefault="002A5CCE">
            <w:r>
              <w:t>м</w:t>
            </w:r>
          </w:p>
        </w:tc>
        <w:tc>
          <w:tcPr>
            <w:tcW w:w="1440" w:type="dxa"/>
          </w:tcPr>
          <w:p w14:paraId="4C9A8E4F" w14:textId="77777777" w:rsidR="0000543A" w:rsidRDefault="002A5CCE">
            <w:r>
              <w:t>28</w:t>
            </w:r>
          </w:p>
        </w:tc>
        <w:tc>
          <w:tcPr>
            <w:tcW w:w="1440" w:type="dxa"/>
          </w:tcPr>
          <w:p w14:paraId="60523C0C" w14:textId="77777777" w:rsidR="0000543A" w:rsidRDefault="002A5CCE">
            <w:r>
              <w:t>36,80</w:t>
            </w:r>
          </w:p>
        </w:tc>
        <w:tc>
          <w:tcPr>
            <w:tcW w:w="1440" w:type="dxa"/>
          </w:tcPr>
          <w:p w14:paraId="4DD67FE9" w14:textId="77777777" w:rsidR="0000543A" w:rsidRDefault="002A5CCE">
            <w:r>
              <w:t>1 030,40</w:t>
            </w:r>
          </w:p>
        </w:tc>
      </w:tr>
      <w:tr w:rsidR="0000543A" w14:paraId="1D66E394" w14:textId="77777777">
        <w:tc>
          <w:tcPr>
            <w:tcW w:w="1440" w:type="dxa"/>
          </w:tcPr>
          <w:p w14:paraId="4CE68FE8" w14:textId="77777777" w:rsidR="0000543A" w:rsidRDefault="002A5CCE">
            <w:r>
              <w:t>17</w:t>
            </w:r>
          </w:p>
        </w:tc>
        <w:tc>
          <w:tcPr>
            <w:tcW w:w="1440" w:type="dxa"/>
          </w:tcPr>
          <w:p w14:paraId="442BA3B4" w14:textId="77777777" w:rsidR="0000543A" w:rsidRDefault="002A5CCE">
            <w:r>
              <w:t>REIGER трійник однозначний PPR Ду 20</w:t>
            </w:r>
          </w:p>
        </w:tc>
        <w:tc>
          <w:tcPr>
            <w:tcW w:w="1440" w:type="dxa"/>
          </w:tcPr>
          <w:p w14:paraId="593403DC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3B84F619" w14:textId="77777777" w:rsidR="0000543A" w:rsidRDefault="002A5CCE">
            <w:r>
              <w:t>10</w:t>
            </w:r>
          </w:p>
        </w:tc>
        <w:tc>
          <w:tcPr>
            <w:tcW w:w="1440" w:type="dxa"/>
          </w:tcPr>
          <w:p w14:paraId="76E1FB7D" w14:textId="77777777" w:rsidR="0000543A" w:rsidRDefault="002A5CCE">
            <w:r>
              <w:t>6,90</w:t>
            </w:r>
          </w:p>
        </w:tc>
        <w:tc>
          <w:tcPr>
            <w:tcW w:w="1440" w:type="dxa"/>
          </w:tcPr>
          <w:p w14:paraId="5679E584" w14:textId="77777777" w:rsidR="0000543A" w:rsidRDefault="002A5CCE">
            <w:r>
              <w:t>69,00</w:t>
            </w:r>
          </w:p>
        </w:tc>
      </w:tr>
      <w:tr w:rsidR="0000543A" w14:paraId="14A36BD6" w14:textId="77777777">
        <w:tc>
          <w:tcPr>
            <w:tcW w:w="1440" w:type="dxa"/>
          </w:tcPr>
          <w:p w14:paraId="0F356A74" w14:textId="77777777" w:rsidR="0000543A" w:rsidRDefault="002A5CCE">
            <w:r>
              <w:t>18</w:t>
            </w:r>
          </w:p>
        </w:tc>
        <w:tc>
          <w:tcPr>
            <w:tcW w:w="1440" w:type="dxa"/>
          </w:tcPr>
          <w:p w14:paraId="0F4194C6" w14:textId="77777777" w:rsidR="0000543A" w:rsidRDefault="002A5CCE">
            <w:r>
              <w:t>REIGER коліно PPR 45° Ду 20</w:t>
            </w:r>
          </w:p>
        </w:tc>
        <w:tc>
          <w:tcPr>
            <w:tcW w:w="1440" w:type="dxa"/>
          </w:tcPr>
          <w:p w14:paraId="61F51EFC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13B28616" w14:textId="77777777" w:rsidR="0000543A" w:rsidRDefault="002A5CCE">
            <w:r>
              <w:t>10</w:t>
            </w:r>
          </w:p>
        </w:tc>
        <w:tc>
          <w:tcPr>
            <w:tcW w:w="1440" w:type="dxa"/>
          </w:tcPr>
          <w:p w14:paraId="42CEB9FB" w14:textId="77777777" w:rsidR="0000543A" w:rsidRDefault="002A5CCE">
            <w:r>
              <w:t>6,33</w:t>
            </w:r>
          </w:p>
        </w:tc>
        <w:tc>
          <w:tcPr>
            <w:tcW w:w="1440" w:type="dxa"/>
          </w:tcPr>
          <w:p w14:paraId="0FC1B0AC" w14:textId="77777777" w:rsidR="0000543A" w:rsidRDefault="002A5CCE">
            <w:r>
              <w:t>63,30</w:t>
            </w:r>
          </w:p>
        </w:tc>
      </w:tr>
      <w:tr w:rsidR="0000543A" w14:paraId="2E92ABAA" w14:textId="77777777">
        <w:tc>
          <w:tcPr>
            <w:tcW w:w="1440" w:type="dxa"/>
          </w:tcPr>
          <w:p w14:paraId="5C6CB0CE" w14:textId="77777777" w:rsidR="0000543A" w:rsidRDefault="002A5CCE">
            <w:r>
              <w:t>19</w:t>
            </w:r>
          </w:p>
        </w:tc>
        <w:tc>
          <w:tcPr>
            <w:tcW w:w="1440" w:type="dxa"/>
          </w:tcPr>
          <w:p w14:paraId="50C7B44A" w14:textId="77777777" w:rsidR="0000543A" w:rsidRDefault="002A5CCE">
            <w:r>
              <w:t>REIGER коліно PPR 90° Ду 20</w:t>
            </w:r>
          </w:p>
        </w:tc>
        <w:tc>
          <w:tcPr>
            <w:tcW w:w="1440" w:type="dxa"/>
          </w:tcPr>
          <w:p w14:paraId="185C527A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28D4D2C3" w14:textId="77777777" w:rsidR="0000543A" w:rsidRDefault="002A5CCE">
            <w:r>
              <w:t>12</w:t>
            </w:r>
          </w:p>
        </w:tc>
        <w:tc>
          <w:tcPr>
            <w:tcW w:w="1440" w:type="dxa"/>
          </w:tcPr>
          <w:p w14:paraId="07A63E69" w14:textId="77777777" w:rsidR="0000543A" w:rsidRDefault="002A5CCE">
            <w:r>
              <w:t>6,33</w:t>
            </w:r>
          </w:p>
        </w:tc>
        <w:tc>
          <w:tcPr>
            <w:tcW w:w="1440" w:type="dxa"/>
          </w:tcPr>
          <w:p w14:paraId="0FB50522" w14:textId="77777777" w:rsidR="0000543A" w:rsidRDefault="002A5CCE">
            <w:r>
              <w:t>75,96</w:t>
            </w:r>
          </w:p>
        </w:tc>
      </w:tr>
      <w:tr w:rsidR="0000543A" w14:paraId="567C3592" w14:textId="77777777">
        <w:tc>
          <w:tcPr>
            <w:tcW w:w="1440" w:type="dxa"/>
          </w:tcPr>
          <w:p w14:paraId="4BD06915" w14:textId="77777777" w:rsidR="0000543A" w:rsidRDefault="002A5CCE">
            <w:r>
              <w:t>20</w:t>
            </w:r>
          </w:p>
        </w:tc>
        <w:tc>
          <w:tcPr>
            <w:tcW w:w="1440" w:type="dxa"/>
          </w:tcPr>
          <w:p w14:paraId="155C19AE" w14:textId="77777777" w:rsidR="0000543A" w:rsidRDefault="002A5CCE">
            <w:r>
              <w:t>REIGER муфта перехідник PPR 3Р Ду 20x1/2"</w:t>
            </w:r>
          </w:p>
        </w:tc>
        <w:tc>
          <w:tcPr>
            <w:tcW w:w="1440" w:type="dxa"/>
          </w:tcPr>
          <w:p w14:paraId="0951F3E4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280636D7" w14:textId="77777777" w:rsidR="0000543A" w:rsidRDefault="002A5CCE">
            <w:r>
              <w:t>12</w:t>
            </w:r>
          </w:p>
        </w:tc>
        <w:tc>
          <w:tcPr>
            <w:tcW w:w="1440" w:type="dxa"/>
          </w:tcPr>
          <w:p w14:paraId="117294C0" w14:textId="77777777" w:rsidR="0000543A" w:rsidRDefault="002A5CCE">
            <w:r>
              <w:t>79,35</w:t>
            </w:r>
          </w:p>
        </w:tc>
        <w:tc>
          <w:tcPr>
            <w:tcW w:w="1440" w:type="dxa"/>
          </w:tcPr>
          <w:p w14:paraId="73C13787" w14:textId="77777777" w:rsidR="0000543A" w:rsidRDefault="002A5CCE">
            <w:r>
              <w:t>952,20</w:t>
            </w:r>
          </w:p>
        </w:tc>
      </w:tr>
      <w:tr w:rsidR="0000543A" w14:paraId="59D0FD44" w14:textId="77777777">
        <w:tc>
          <w:tcPr>
            <w:tcW w:w="1440" w:type="dxa"/>
          </w:tcPr>
          <w:p w14:paraId="762001B8" w14:textId="77777777" w:rsidR="0000543A" w:rsidRDefault="002A5CCE">
            <w:r>
              <w:t>21</w:t>
            </w:r>
          </w:p>
        </w:tc>
        <w:tc>
          <w:tcPr>
            <w:tcW w:w="1440" w:type="dxa"/>
          </w:tcPr>
          <w:p w14:paraId="44EEEE53" w14:textId="77777777" w:rsidR="0000543A" w:rsidRDefault="002A5CCE">
            <w:r>
              <w:t>Інсталяційний комплект Rapid SL 38772001 (Grohe)</w:t>
            </w:r>
          </w:p>
        </w:tc>
        <w:tc>
          <w:tcPr>
            <w:tcW w:w="1440" w:type="dxa"/>
          </w:tcPr>
          <w:p w14:paraId="1D39B102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49485ECF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786A172B" w14:textId="77777777" w:rsidR="0000543A" w:rsidRDefault="002A5CCE">
            <w:r>
              <w:t>8 445,00</w:t>
            </w:r>
          </w:p>
        </w:tc>
        <w:tc>
          <w:tcPr>
            <w:tcW w:w="1440" w:type="dxa"/>
          </w:tcPr>
          <w:p w14:paraId="1907C303" w14:textId="77777777" w:rsidR="0000543A" w:rsidRDefault="002A5CCE">
            <w:r>
              <w:t>8 445,00</w:t>
            </w:r>
          </w:p>
        </w:tc>
      </w:tr>
      <w:tr w:rsidR="0000543A" w14:paraId="0B961C9C" w14:textId="77777777">
        <w:tc>
          <w:tcPr>
            <w:tcW w:w="1440" w:type="dxa"/>
          </w:tcPr>
          <w:p w14:paraId="4190F5DD" w14:textId="77777777" w:rsidR="0000543A" w:rsidRDefault="002A5CCE">
            <w:r>
              <w:t>22</w:t>
            </w:r>
          </w:p>
        </w:tc>
        <w:tc>
          <w:tcPr>
            <w:tcW w:w="1440" w:type="dxa"/>
          </w:tcPr>
          <w:p w14:paraId="71350928" w14:textId="77777777" w:rsidR="0000543A" w:rsidRDefault="002A5CCE">
            <w:r>
              <w:t>Навантаження-розвантаження</w:t>
            </w:r>
          </w:p>
        </w:tc>
        <w:tc>
          <w:tcPr>
            <w:tcW w:w="1440" w:type="dxa"/>
          </w:tcPr>
          <w:p w14:paraId="1AAD36A0" w14:textId="77777777" w:rsidR="0000543A" w:rsidRDefault="002A5CCE">
            <w:r>
              <w:t>посл.</w:t>
            </w:r>
          </w:p>
        </w:tc>
        <w:tc>
          <w:tcPr>
            <w:tcW w:w="1440" w:type="dxa"/>
          </w:tcPr>
          <w:p w14:paraId="02154B9B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0602249F" w14:textId="77777777" w:rsidR="0000543A" w:rsidRDefault="002A5CCE">
            <w:r>
              <w:t>2 100,00</w:t>
            </w:r>
          </w:p>
        </w:tc>
        <w:tc>
          <w:tcPr>
            <w:tcW w:w="1440" w:type="dxa"/>
          </w:tcPr>
          <w:p w14:paraId="1B439ACB" w14:textId="77777777" w:rsidR="0000543A" w:rsidRDefault="002A5CCE">
            <w:r>
              <w:t>2 100,00</w:t>
            </w:r>
          </w:p>
        </w:tc>
      </w:tr>
      <w:tr w:rsidR="0000543A" w14:paraId="3799FB8F" w14:textId="77777777">
        <w:tc>
          <w:tcPr>
            <w:tcW w:w="1440" w:type="dxa"/>
          </w:tcPr>
          <w:p w14:paraId="18D447B8" w14:textId="77777777" w:rsidR="0000543A" w:rsidRDefault="002A5CCE">
            <w:r>
              <w:t>23</w:t>
            </w:r>
          </w:p>
        </w:tc>
        <w:tc>
          <w:tcPr>
            <w:tcW w:w="1440" w:type="dxa"/>
          </w:tcPr>
          <w:p w14:paraId="22D0166B" w14:textId="77777777" w:rsidR="0000543A" w:rsidRDefault="002A5CCE">
            <w:r>
              <w:t>Доставка</w:t>
            </w:r>
          </w:p>
        </w:tc>
        <w:tc>
          <w:tcPr>
            <w:tcW w:w="1440" w:type="dxa"/>
          </w:tcPr>
          <w:p w14:paraId="23F8BFAB" w14:textId="77777777" w:rsidR="0000543A" w:rsidRDefault="002A5CCE">
            <w:r>
              <w:t>посл.</w:t>
            </w:r>
          </w:p>
        </w:tc>
        <w:tc>
          <w:tcPr>
            <w:tcW w:w="1440" w:type="dxa"/>
          </w:tcPr>
          <w:p w14:paraId="18DDD0D3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10A0EFFE" w14:textId="77777777" w:rsidR="0000543A" w:rsidRDefault="002A5CCE">
            <w:r>
              <w:t>1 800,00</w:t>
            </w:r>
          </w:p>
        </w:tc>
        <w:tc>
          <w:tcPr>
            <w:tcW w:w="1440" w:type="dxa"/>
          </w:tcPr>
          <w:p w14:paraId="0923A5BD" w14:textId="77777777" w:rsidR="0000543A" w:rsidRDefault="002A5CCE">
            <w:r>
              <w:t>1 800,00</w:t>
            </w:r>
          </w:p>
        </w:tc>
      </w:tr>
    </w:tbl>
    <w:p w14:paraId="295463C2" w14:textId="77777777" w:rsidR="0000543A" w:rsidRPr="005B7DF9" w:rsidRDefault="002A5CCE">
      <w:pPr>
        <w:rPr>
          <w:lang w:val="ru-RU"/>
        </w:rPr>
      </w:pPr>
      <w:r>
        <w:t>Разом за документом: 39 313,97 грн</w:t>
      </w:r>
    </w:p>
    <w:p w14:paraId="4DB1E33F" w14:textId="1D7F8BFA" w:rsidR="0000543A" w:rsidRPr="00BF6374" w:rsidRDefault="002A5CCE" w:rsidP="00BF6374">
      <w:pPr>
        <w:pStyle w:val="31"/>
        <w:rPr>
          <w:lang w:val="ru-RU"/>
        </w:rPr>
      </w:pPr>
      <w:r>
        <w:t xml:space="preserve">2.2 Замовлення покупця № ДС10705 від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371"/>
        <w:gridCol w:w="1919"/>
        <w:gridCol w:w="1391"/>
        <w:gridCol w:w="1379"/>
        <w:gridCol w:w="1398"/>
        <w:gridCol w:w="1398"/>
      </w:tblGrid>
      <w:tr w:rsidR="0000543A" w14:paraId="1AFD648F" w14:textId="77777777">
        <w:tc>
          <w:tcPr>
            <w:tcW w:w="1440" w:type="dxa"/>
          </w:tcPr>
          <w:p w14:paraId="3C67CA0B" w14:textId="77777777" w:rsidR="0000543A" w:rsidRDefault="002A5CCE">
            <w:r>
              <w:t>№</w:t>
            </w:r>
          </w:p>
        </w:tc>
        <w:tc>
          <w:tcPr>
            <w:tcW w:w="1440" w:type="dxa"/>
          </w:tcPr>
          <w:p w14:paraId="74BEDFE2" w14:textId="77777777" w:rsidR="0000543A" w:rsidRDefault="002A5CCE">
            <w:r>
              <w:t>Товар/матеріал</w:t>
            </w:r>
          </w:p>
        </w:tc>
        <w:tc>
          <w:tcPr>
            <w:tcW w:w="1440" w:type="dxa"/>
          </w:tcPr>
          <w:p w14:paraId="599FE3C6" w14:textId="77777777" w:rsidR="0000543A" w:rsidRDefault="002A5CCE">
            <w:r>
              <w:t>Од.</w:t>
            </w:r>
          </w:p>
        </w:tc>
        <w:tc>
          <w:tcPr>
            <w:tcW w:w="1440" w:type="dxa"/>
          </w:tcPr>
          <w:p w14:paraId="65F21ABD" w14:textId="77777777" w:rsidR="0000543A" w:rsidRDefault="002A5CCE">
            <w:r>
              <w:t>К-сть</w:t>
            </w:r>
          </w:p>
        </w:tc>
        <w:tc>
          <w:tcPr>
            <w:tcW w:w="1440" w:type="dxa"/>
          </w:tcPr>
          <w:p w14:paraId="13F8AF83" w14:textId="77777777" w:rsidR="0000543A" w:rsidRDefault="002A5CCE">
            <w:r>
              <w:t>Ціна, грн</w:t>
            </w:r>
          </w:p>
        </w:tc>
        <w:tc>
          <w:tcPr>
            <w:tcW w:w="1440" w:type="dxa"/>
          </w:tcPr>
          <w:p w14:paraId="4671E8D1" w14:textId="77777777" w:rsidR="0000543A" w:rsidRDefault="002A5CCE">
            <w:r>
              <w:t>Сума, грн</w:t>
            </w:r>
          </w:p>
        </w:tc>
      </w:tr>
      <w:tr w:rsidR="0000543A" w14:paraId="08060919" w14:textId="77777777">
        <w:tc>
          <w:tcPr>
            <w:tcW w:w="1440" w:type="dxa"/>
          </w:tcPr>
          <w:p w14:paraId="06077222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66B22DF5" w14:textId="77777777" w:rsidR="0000543A" w:rsidRDefault="002A5CCE">
            <w:r>
              <w:t>Каналізація перехід 110/50</w:t>
            </w:r>
          </w:p>
        </w:tc>
        <w:tc>
          <w:tcPr>
            <w:tcW w:w="1440" w:type="dxa"/>
          </w:tcPr>
          <w:p w14:paraId="5C9A0544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1BC8E5CF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05250374" w14:textId="77777777" w:rsidR="0000543A" w:rsidRDefault="002A5CCE">
            <w:r>
              <w:t>21,28</w:t>
            </w:r>
          </w:p>
        </w:tc>
        <w:tc>
          <w:tcPr>
            <w:tcW w:w="1440" w:type="dxa"/>
          </w:tcPr>
          <w:p w14:paraId="78023707" w14:textId="77777777" w:rsidR="0000543A" w:rsidRDefault="002A5CCE">
            <w:r>
              <w:t>21,28</w:t>
            </w:r>
          </w:p>
        </w:tc>
      </w:tr>
      <w:tr w:rsidR="0000543A" w14:paraId="1781A9D9" w14:textId="77777777">
        <w:tc>
          <w:tcPr>
            <w:tcW w:w="1440" w:type="dxa"/>
          </w:tcPr>
          <w:p w14:paraId="6A97B9CE" w14:textId="77777777" w:rsidR="0000543A" w:rsidRDefault="002A5CCE">
            <w:r>
              <w:t>2</w:t>
            </w:r>
          </w:p>
        </w:tc>
        <w:tc>
          <w:tcPr>
            <w:tcW w:w="1440" w:type="dxa"/>
          </w:tcPr>
          <w:p w14:paraId="59BFF6BD" w14:textId="77777777" w:rsidR="0000543A" w:rsidRDefault="002A5CCE">
            <w:r>
              <w:t>Труба ППР 50x1000 (внутр. каналізація, сіра)</w:t>
            </w:r>
          </w:p>
        </w:tc>
        <w:tc>
          <w:tcPr>
            <w:tcW w:w="1440" w:type="dxa"/>
          </w:tcPr>
          <w:p w14:paraId="3469A7DF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5459EF7A" w14:textId="77777777" w:rsidR="0000543A" w:rsidRDefault="002A5CCE">
            <w:r>
              <w:t>3</w:t>
            </w:r>
          </w:p>
        </w:tc>
        <w:tc>
          <w:tcPr>
            <w:tcW w:w="1440" w:type="dxa"/>
          </w:tcPr>
          <w:p w14:paraId="1944F084" w14:textId="77777777" w:rsidR="0000543A" w:rsidRDefault="002A5CCE">
            <w:r>
              <w:t>66,70</w:t>
            </w:r>
          </w:p>
        </w:tc>
        <w:tc>
          <w:tcPr>
            <w:tcW w:w="1440" w:type="dxa"/>
          </w:tcPr>
          <w:p w14:paraId="04CBBF97" w14:textId="77777777" w:rsidR="0000543A" w:rsidRDefault="002A5CCE">
            <w:r>
              <w:t>200,10</w:t>
            </w:r>
          </w:p>
        </w:tc>
      </w:tr>
      <w:tr w:rsidR="0000543A" w14:paraId="4FA1DC38" w14:textId="77777777">
        <w:tc>
          <w:tcPr>
            <w:tcW w:w="1440" w:type="dxa"/>
          </w:tcPr>
          <w:p w14:paraId="645DA0D4" w14:textId="77777777" w:rsidR="0000543A" w:rsidRDefault="002A5CCE">
            <w:r>
              <w:t>3</w:t>
            </w:r>
          </w:p>
        </w:tc>
        <w:tc>
          <w:tcPr>
            <w:tcW w:w="1440" w:type="dxa"/>
          </w:tcPr>
          <w:p w14:paraId="76EFCB4A" w14:textId="77777777" w:rsidR="0000543A" w:rsidRDefault="002A5CCE">
            <w:r>
              <w:t>Труба ППР 50x500 (внутр. каналізація, сіра)</w:t>
            </w:r>
          </w:p>
        </w:tc>
        <w:tc>
          <w:tcPr>
            <w:tcW w:w="1440" w:type="dxa"/>
          </w:tcPr>
          <w:p w14:paraId="6856D3C3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6606BFAC" w14:textId="77777777" w:rsidR="0000543A" w:rsidRDefault="002A5CCE">
            <w:r>
              <w:t>2</w:t>
            </w:r>
          </w:p>
        </w:tc>
        <w:tc>
          <w:tcPr>
            <w:tcW w:w="1440" w:type="dxa"/>
          </w:tcPr>
          <w:p w14:paraId="2BF40F8A" w14:textId="77777777" w:rsidR="0000543A" w:rsidRDefault="002A5CCE">
            <w:r>
              <w:t>43,70</w:t>
            </w:r>
          </w:p>
        </w:tc>
        <w:tc>
          <w:tcPr>
            <w:tcW w:w="1440" w:type="dxa"/>
          </w:tcPr>
          <w:p w14:paraId="4D04E3BE" w14:textId="77777777" w:rsidR="0000543A" w:rsidRDefault="002A5CCE">
            <w:r>
              <w:t>87,40</w:t>
            </w:r>
          </w:p>
        </w:tc>
      </w:tr>
      <w:tr w:rsidR="0000543A" w14:paraId="79044D90" w14:textId="77777777">
        <w:tc>
          <w:tcPr>
            <w:tcW w:w="1440" w:type="dxa"/>
          </w:tcPr>
          <w:p w14:paraId="0F8A3547" w14:textId="77777777" w:rsidR="0000543A" w:rsidRDefault="002A5CCE">
            <w:r>
              <w:t>4</w:t>
            </w:r>
          </w:p>
        </w:tc>
        <w:tc>
          <w:tcPr>
            <w:tcW w:w="1440" w:type="dxa"/>
          </w:tcPr>
          <w:p w14:paraId="442A8B9B" w14:textId="77777777" w:rsidR="0000543A" w:rsidRDefault="002A5CCE">
            <w:r>
              <w:t>Трійник ППР 50x50-45 (внутр. каналізація, сірий)</w:t>
            </w:r>
          </w:p>
        </w:tc>
        <w:tc>
          <w:tcPr>
            <w:tcW w:w="1440" w:type="dxa"/>
          </w:tcPr>
          <w:p w14:paraId="2F3A9698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75B02486" w14:textId="77777777" w:rsidR="0000543A" w:rsidRDefault="002A5CCE">
            <w:r>
              <w:t>3</w:t>
            </w:r>
          </w:p>
        </w:tc>
        <w:tc>
          <w:tcPr>
            <w:tcW w:w="1440" w:type="dxa"/>
          </w:tcPr>
          <w:p w14:paraId="01762AAF" w14:textId="77777777" w:rsidR="0000543A" w:rsidRDefault="002A5CCE">
            <w:r>
              <w:t>24,15</w:t>
            </w:r>
          </w:p>
        </w:tc>
        <w:tc>
          <w:tcPr>
            <w:tcW w:w="1440" w:type="dxa"/>
          </w:tcPr>
          <w:p w14:paraId="2D5034BF" w14:textId="77777777" w:rsidR="0000543A" w:rsidRDefault="002A5CCE">
            <w:r>
              <w:t>72,45</w:t>
            </w:r>
          </w:p>
        </w:tc>
      </w:tr>
      <w:tr w:rsidR="0000543A" w14:paraId="6802A27D" w14:textId="77777777">
        <w:tc>
          <w:tcPr>
            <w:tcW w:w="1440" w:type="dxa"/>
          </w:tcPr>
          <w:p w14:paraId="35209246" w14:textId="77777777" w:rsidR="0000543A" w:rsidRDefault="002A5CCE">
            <w:r>
              <w:t>5</w:t>
            </w:r>
          </w:p>
        </w:tc>
        <w:tc>
          <w:tcPr>
            <w:tcW w:w="1440" w:type="dxa"/>
          </w:tcPr>
          <w:p w14:paraId="3D985A60" w14:textId="77777777" w:rsidR="0000543A" w:rsidRDefault="002A5CCE">
            <w:r>
              <w:t>Відвід ППР 50-45 (внутр. каналізація, сіре)</w:t>
            </w:r>
          </w:p>
        </w:tc>
        <w:tc>
          <w:tcPr>
            <w:tcW w:w="1440" w:type="dxa"/>
          </w:tcPr>
          <w:p w14:paraId="18CFF1A4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7C75CF1B" w14:textId="77777777" w:rsidR="0000543A" w:rsidRDefault="002A5CCE">
            <w:r>
              <w:t>8</w:t>
            </w:r>
          </w:p>
        </w:tc>
        <w:tc>
          <w:tcPr>
            <w:tcW w:w="1440" w:type="dxa"/>
          </w:tcPr>
          <w:p w14:paraId="4E97374B" w14:textId="77777777" w:rsidR="0000543A" w:rsidRDefault="002A5CCE">
            <w:r>
              <w:t>11,50</w:t>
            </w:r>
          </w:p>
        </w:tc>
        <w:tc>
          <w:tcPr>
            <w:tcW w:w="1440" w:type="dxa"/>
          </w:tcPr>
          <w:p w14:paraId="1A311516" w14:textId="77777777" w:rsidR="0000543A" w:rsidRDefault="002A5CCE">
            <w:r>
              <w:t>92,00</w:t>
            </w:r>
          </w:p>
        </w:tc>
      </w:tr>
      <w:tr w:rsidR="0000543A" w14:paraId="10539C2D" w14:textId="77777777">
        <w:tc>
          <w:tcPr>
            <w:tcW w:w="1440" w:type="dxa"/>
          </w:tcPr>
          <w:p w14:paraId="482089C6" w14:textId="77777777" w:rsidR="0000543A" w:rsidRDefault="002A5CCE">
            <w:r>
              <w:t>6</w:t>
            </w:r>
          </w:p>
        </w:tc>
        <w:tc>
          <w:tcPr>
            <w:tcW w:w="1440" w:type="dxa"/>
          </w:tcPr>
          <w:p w14:paraId="23524E24" w14:textId="77777777" w:rsidR="0000543A" w:rsidRDefault="002A5CCE">
            <w:r>
              <w:t>Провід ВВГ нг-п 3*1,5 (ГОСТ)</w:t>
            </w:r>
          </w:p>
        </w:tc>
        <w:tc>
          <w:tcPr>
            <w:tcW w:w="1440" w:type="dxa"/>
          </w:tcPr>
          <w:p w14:paraId="278C936C" w14:textId="77777777" w:rsidR="0000543A" w:rsidRDefault="002A5CCE">
            <w:r>
              <w:t>пог.м</w:t>
            </w:r>
          </w:p>
        </w:tc>
        <w:tc>
          <w:tcPr>
            <w:tcW w:w="1440" w:type="dxa"/>
          </w:tcPr>
          <w:p w14:paraId="57004FA1" w14:textId="77777777" w:rsidR="0000543A" w:rsidRDefault="002A5CCE">
            <w:r>
              <w:t>100</w:t>
            </w:r>
          </w:p>
        </w:tc>
        <w:tc>
          <w:tcPr>
            <w:tcW w:w="1440" w:type="dxa"/>
          </w:tcPr>
          <w:p w14:paraId="41FBB293" w14:textId="77777777" w:rsidR="0000543A" w:rsidRDefault="002A5CCE">
            <w:r>
              <w:t>30,48</w:t>
            </w:r>
          </w:p>
        </w:tc>
        <w:tc>
          <w:tcPr>
            <w:tcW w:w="1440" w:type="dxa"/>
          </w:tcPr>
          <w:p w14:paraId="6FFE7822" w14:textId="77777777" w:rsidR="0000543A" w:rsidRDefault="002A5CCE">
            <w:r>
              <w:t>3 048,00</w:t>
            </w:r>
          </w:p>
        </w:tc>
      </w:tr>
      <w:tr w:rsidR="0000543A" w14:paraId="43B68020" w14:textId="77777777">
        <w:tc>
          <w:tcPr>
            <w:tcW w:w="1440" w:type="dxa"/>
          </w:tcPr>
          <w:p w14:paraId="729B2C82" w14:textId="77777777" w:rsidR="0000543A" w:rsidRDefault="002A5CCE">
            <w:r>
              <w:t>7</w:t>
            </w:r>
          </w:p>
        </w:tc>
        <w:tc>
          <w:tcPr>
            <w:tcW w:w="1440" w:type="dxa"/>
          </w:tcPr>
          <w:p w14:paraId="46075FFA" w14:textId="77777777" w:rsidR="0000543A" w:rsidRDefault="002A5CCE">
            <w:r>
              <w:t>Провід ВВГ нг-п 3*2,5 (ГОСТ)</w:t>
            </w:r>
          </w:p>
        </w:tc>
        <w:tc>
          <w:tcPr>
            <w:tcW w:w="1440" w:type="dxa"/>
          </w:tcPr>
          <w:p w14:paraId="23F9D11D" w14:textId="77777777" w:rsidR="0000543A" w:rsidRDefault="002A5CCE">
            <w:r>
              <w:t>пог.м</w:t>
            </w:r>
          </w:p>
        </w:tc>
        <w:tc>
          <w:tcPr>
            <w:tcW w:w="1440" w:type="dxa"/>
          </w:tcPr>
          <w:p w14:paraId="41D81077" w14:textId="77777777" w:rsidR="0000543A" w:rsidRDefault="002A5CCE">
            <w:r>
              <w:t>100</w:t>
            </w:r>
          </w:p>
        </w:tc>
        <w:tc>
          <w:tcPr>
            <w:tcW w:w="1440" w:type="dxa"/>
          </w:tcPr>
          <w:p w14:paraId="18FC7149" w14:textId="77777777" w:rsidR="0000543A" w:rsidRDefault="002A5CCE">
            <w:r>
              <w:t>47,73</w:t>
            </w:r>
          </w:p>
        </w:tc>
        <w:tc>
          <w:tcPr>
            <w:tcW w:w="1440" w:type="dxa"/>
          </w:tcPr>
          <w:p w14:paraId="2792BF02" w14:textId="77777777" w:rsidR="0000543A" w:rsidRDefault="002A5CCE">
            <w:r>
              <w:t>4 773,00</w:t>
            </w:r>
          </w:p>
        </w:tc>
      </w:tr>
      <w:tr w:rsidR="0000543A" w14:paraId="4C2618FD" w14:textId="77777777">
        <w:tc>
          <w:tcPr>
            <w:tcW w:w="1440" w:type="dxa"/>
          </w:tcPr>
          <w:p w14:paraId="4B5E21A4" w14:textId="77777777" w:rsidR="0000543A" w:rsidRDefault="002A5CCE">
            <w:r>
              <w:t>8</w:t>
            </w:r>
          </w:p>
        </w:tc>
        <w:tc>
          <w:tcPr>
            <w:tcW w:w="1440" w:type="dxa"/>
          </w:tcPr>
          <w:p w14:paraId="753D7E7F" w14:textId="77777777" w:rsidR="0000543A" w:rsidRDefault="002A5CCE">
            <w:r>
              <w:t>Neomax підрозетник по бетону 65*45</w:t>
            </w:r>
          </w:p>
        </w:tc>
        <w:tc>
          <w:tcPr>
            <w:tcW w:w="1440" w:type="dxa"/>
          </w:tcPr>
          <w:p w14:paraId="532AB9E2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2929F496" w14:textId="77777777" w:rsidR="0000543A" w:rsidRDefault="002A5CCE">
            <w:r>
              <w:t>20</w:t>
            </w:r>
          </w:p>
        </w:tc>
        <w:tc>
          <w:tcPr>
            <w:tcW w:w="1440" w:type="dxa"/>
          </w:tcPr>
          <w:p w14:paraId="4998DE08" w14:textId="77777777" w:rsidR="0000543A" w:rsidRDefault="002A5CCE">
            <w:r>
              <w:t>6,33</w:t>
            </w:r>
          </w:p>
        </w:tc>
        <w:tc>
          <w:tcPr>
            <w:tcW w:w="1440" w:type="dxa"/>
          </w:tcPr>
          <w:p w14:paraId="088AB3F3" w14:textId="77777777" w:rsidR="0000543A" w:rsidRDefault="002A5CCE">
            <w:r>
              <w:t>126,60</w:t>
            </w:r>
          </w:p>
        </w:tc>
      </w:tr>
      <w:tr w:rsidR="0000543A" w14:paraId="1F4BB350" w14:textId="77777777">
        <w:tc>
          <w:tcPr>
            <w:tcW w:w="1440" w:type="dxa"/>
          </w:tcPr>
          <w:p w14:paraId="6C998616" w14:textId="77777777" w:rsidR="0000543A" w:rsidRDefault="002A5CCE">
            <w:r>
              <w:t>9</w:t>
            </w:r>
          </w:p>
        </w:tc>
        <w:tc>
          <w:tcPr>
            <w:tcW w:w="1440" w:type="dxa"/>
          </w:tcPr>
          <w:p w14:paraId="58B9F493" w14:textId="77777777" w:rsidR="0000543A" w:rsidRDefault="002A5CCE">
            <w:r>
              <w:t>KNAUF гіпсокартон стіновий вологостійкий 12,5 (1,2*2,0)</w:t>
            </w:r>
          </w:p>
        </w:tc>
        <w:tc>
          <w:tcPr>
            <w:tcW w:w="1440" w:type="dxa"/>
          </w:tcPr>
          <w:p w14:paraId="70E88B88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243DE255" w14:textId="77777777" w:rsidR="0000543A" w:rsidRDefault="002A5CCE">
            <w:r>
              <w:t>10</w:t>
            </w:r>
          </w:p>
        </w:tc>
        <w:tc>
          <w:tcPr>
            <w:tcW w:w="1440" w:type="dxa"/>
          </w:tcPr>
          <w:p w14:paraId="7520AF5E" w14:textId="77777777" w:rsidR="0000543A" w:rsidRDefault="002A5CCE">
            <w:r>
              <w:t>339,25</w:t>
            </w:r>
          </w:p>
        </w:tc>
        <w:tc>
          <w:tcPr>
            <w:tcW w:w="1440" w:type="dxa"/>
          </w:tcPr>
          <w:p w14:paraId="01F496D9" w14:textId="77777777" w:rsidR="0000543A" w:rsidRDefault="002A5CCE">
            <w:r>
              <w:t>3 392,50</w:t>
            </w:r>
          </w:p>
        </w:tc>
      </w:tr>
      <w:tr w:rsidR="0000543A" w14:paraId="2F17BA3E" w14:textId="77777777">
        <w:tc>
          <w:tcPr>
            <w:tcW w:w="1440" w:type="dxa"/>
          </w:tcPr>
          <w:p w14:paraId="362ACB8C" w14:textId="77777777" w:rsidR="0000543A" w:rsidRDefault="002A5CCE">
            <w:r>
              <w:t>10</w:t>
            </w:r>
          </w:p>
        </w:tc>
        <w:tc>
          <w:tcPr>
            <w:tcW w:w="1440" w:type="dxa"/>
          </w:tcPr>
          <w:p w14:paraId="22CF8F48" w14:textId="77777777" w:rsidR="0000543A" w:rsidRDefault="002A5CCE">
            <w:r>
              <w:t>Профіль CD 60*27 (0,55мм) 3м</w:t>
            </w:r>
          </w:p>
        </w:tc>
        <w:tc>
          <w:tcPr>
            <w:tcW w:w="1440" w:type="dxa"/>
          </w:tcPr>
          <w:p w14:paraId="0FB87355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322D43DE" w14:textId="77777777" w:rsidR="0000543A" w:rsidRDefault="002A5CCE">
            <w:r>
              <w:t>25</w:t>
            </w:r>
          </w:p>
        </w:tc>
        <w:tc>
          <w:tcPr>
            <w:tcW w:w="1440" w:type="dxa"/>
          </w:tcPr>
          <w:p w14:paraId="0D917A23" w14:textId="77777777" w:rsidR="0000543A" w:rsidRDefault="002A5CCE">
            <w:r>
              <w:t>97,75</w:t>
            </w:r>
          </w:p>
        </w:tc>
        <w:tc>
          <w:tcPr>
            <w:tcW w:w="1440" w:type="dxa"/>
          </w:tcPr>
          <w:p w14:paraId="21074611" w14:textId="77777777" w:rsidR="0000543A" w:rsidRDefault="002A5CCE">
            <w:r>
              <w:t>2 443,75</w:t>
            </w:r>
          </w:p>
        </w:tc>
      </w:tr>
      <w:tr w:rsidR="0000543A" w14:paraId="5A41702F" w14:textId="77777777">
        <w:tc>
          <w:tcPr>
            <w:tcW w:w="1440" w:type="dxa"/>
          </w:tcPr>
          <w:p w14:paraId="3C509B9D" w14:textId="77777777" w:rsidR="0000543A" w:rsidRDefault="002A5CCE">
            <w:r>
              <w:t>11</w:t>
            </w:r>
          </w:p>
        </w:tc>
        <w:tc>
          <w:tcPr>
            <w:tcW w:w="1440" w:type="dxa"/>
          </w:tcPr>
          <w:p w14:paraId="7B6EAD9F" w14:textId="77777777" w:rsidR="0000543A" w:rsidRDefault="002A5CCE">
            <w:r>
              <w:t>Профіль UD 27*28 (0,55мм) 3м</w:t>
            </w:r>
          </w:p>
        </w:tc>
        <w:tc>
          <w:tcPr>
            <w:tcW w:w="1440" w:type="dxa"/>
          </w:tcPr>
          <w:p w14:paraId="6007B9ED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23749B08" w14:textId="77777777" w:rsidR="0000543A" w:rsidRDefault="002A5CCE">
            <w:r>
              <w:t>18</w:t>
            </w:r>
          </w:p>
        </w:tc>
        <w:tc>
          <w:tcPr>
            <w:tcW w:w="1440" w:type="dxa"/>
          </w:tcPr>
          <w:p w14:paraId="4B6C44E4" w14:textId="77777777" w:rsidR="0000543A" w:rsidRDefault="002A5CCE">
            <w:r>
              <w:t>54,05</w:t>
            </w:r>
          </w:p>
        </w:tc>
        <w:tc>
          <w:tcPr>
            <w:tcW w:w="1440" w:type="dxa"/>
          </w:tcPr>
          <w:p w14:paraId="139BC782" w14:textId="77777777" w:rsidR="0000543A" w:rsidRDefault="002A5CCE">
            <w:r>
              <w:t>972,90</w:t>
            </w:r>
          </w:p>
        </w:tc>
      </w:tr>
      <w:tr w:rsidR="0000543A" w14:paraId="6716EBF0" w14:textId="77777777">
        <w:tc>
          <w:tcPr>
            <w:tcW w:w="1440" w:type="dxa"/>
          </w:tcPr>
          <w:p w14:paraId="1B79B07D" w14:textId="77777777" w:rsidR="0000543A" w:rsidRDefault="002A5CCE">
            <w:r>
              <w:t>12</w:t>
            </w:r>
          </w:p>
        </w:tc>
        <w:tc>
          <w:tcPr>
            <w:tcW w:w="1440" w:type="dxa"/>
          </w:tcPr>
          <w:p w14:paraId="26747717" w14:textId="77777777" w:rsidR="0000543A" w:rsidRDefault="002A5CCE">
            <w:r>
              <w:t>Саморіз мет. 3,5*25 (1000шт)</w:t>
            </w:r>
          </w:p>
        </w:tc>
        <w:tc>
          <w:tcPr>
            <w:tcW w:w="1440" w:type="dxa"/>
          </w:tcPr>
          <w:p w14:paraId="5D09725D" w14:textId="77777777" w:rsidR="0000543A" w:rsidRDefault="002A5CCE">
            <w:r>
              <w:t>пак</w:t>
            </w:r>
          </w:p>
        </w:tc>
        <w:tc>
          <w:tcPr>
            <w:tcW w:w="1440" w:type="dxa"/>
          </w:tcPr>
          <w:p w14:paraId="4E753ECA" w14:textId="77777777" w:rsidR="0000543A" w:rsidRDefault="002A5CCE">
            <w:r>
              <w:t>2</w:t>
            </w:r>
          </w:p>
        </w:tc>
        <w:tc>
          <w:tcPr>
            <w:tcW w:w="1440" w:type="dxa"/>
          </w:tcPr>
          <w:p w14:paraId="02F69F88" w14:textId="77777777" w:rsidR="0000543A" w:rsidRDefault="002A5CCE">
            <w:r>
              <w:t>143,75</w:t>
            </w:r>
          </w:p>
        </w:tc>
        <w:tc>
          <w:tcPr>
            <w:tcW w:w="1440" w:type="dxa"/>
          </w:tcPr>
          <w:p w14:paraId="4A52D735" w14:textId="77777777" w:rsidR="0000543A" w:rsidRDefault="002A5CCE">
            <w:r>
              <w:t>287,50</w:t>
            </w:r>
          </w:p>
        </w:tc>
      </w:tr>
      <w:tr w:rsidR="0000543A" w14:paraId="3FC7E500" w14:textId="77777777">
        <w:tc>
          <w:tcPr>
            <w:tcW w:w="1440" w:type="dxa"/>
          </w:tcPr>
          <w:p w14:paraId="7566454E" w14:textId="77777777" w:rsidR="0000543A" w:rsidRDefault="002A5CCE">
            <w:r>
              <w:t>13</w:t>
            </w:r>
          </w:p>
        </w:tc>
        <w:tc>
          <w:tcPr>
            <w:tcW w:w="1440" w:type="dxa"/>
          </w:tcPr>
          <w:p w14:paraId="6F7DA97C" w14:textId="77777777" w:rsidR="0000543A" w:rsidRDefault="002A5CCE">
            <w:r>
              <w:t>Саморіз мет. 3,5*9,5 чорні (200шт)</w:t>
            </w:r>
          </w:p>
        </w:tc>
        <w:tc>
          <w:tcPr>
            <w:tcW w:w="1440" w:type="dxa"/>
          </w:tcPr>
          <w:p w14:paraId="42DBE652" w14:textId="77777777" w:rsidR="0000543A" w:rsidRDefault="002A5CCE">
            <w:r>
              <w:t>пак</w:t>
            </w:r>
          </w:p>
        </w:tc>
        <w:tc>
          <w:tcPr>
            <w:tcW w:w="1440" w:type="dxa"/>
          </w:tcPr>
          <w:p w14:paraId="091F9D67" w14:textId="77777777" w:rsidR="0000543A" w:rsidRDefault="002A5CCE">
            <w:r>
              <w:t>3</w:t>
            </w:r>
          </w:p>
        </w:tc>
        <w:tc>
          <w:tcPr>
            <w:tcW w:w="1440" w:type="dxa"/>
          </w:tcPr>
          <w:p w14:paraId="1CE62215" w14:textId="77777777" w:rsidR="0000543A" w:rsidRDefault="002A5CCE">
            <w:r>
              <w:t>46,00</w:t>
            </w:r>
          </w:p>
        </w:tc>
        <w:tc>
          <w:tcPr>
            <w:tcW w:w="1440" w:type="dxa"/>
          </w:tcPr>
          <w:p w14:paraId="43B632CE" w14:textId="77777777" w:rsidR="0000543A" w:rsidRDefault="002A5CCE">
            <w:r>
              <w:t>138,00</w:t>
            </w:r>
          </w:p>
        </w:tc>
      </w:tr>
      <w:tr w:rsidR="0000543A" w14:paraId="66AF1936" w14:textId="77777777">
        <w:tc>
          <w:tcPr>
            <w:tcW w:w="1440" w:type="dxa"/>
          </w:tcPr>
          <w:p w14:paraId="72A8F482" w14:textId="77777777" w:rsidR="0000543A" w:rsidRDefault="002A5CCE">
            <w:r>
              <w:t>14</w:t>
            </w:r>
          </w:p>
        </w:tc>
        <w:tc>
          <w:tcPr>
            <w:tcW w:w="1440" w:type="dxa"/>
          </w:tcPr>
          <w:p w14:paraId="56B91251" w14:textId="77777777" w:rsidR="0000543A" w:rsidRDefault="002A5CCE">
            <w:r>
              <w:t>Підвіс П-подібний 0,9 125 мм з вушками</w:t>
            </w:r>
          </w:p>
        </w:tc>
        <w:tc>
          <w:tcPr>
            <w:tcW w:w="1440" w:type="dxa"/>
          </w:tcPr>
          <w:p w14:paraId="15008745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50520D60" w14:textId="77777777" w:rsidR="0000543A" w:rsidRDefault="002A5CCE">
            <w:r>
              <w:t>75</w:t>
            </w:r>
          </w:p>
        </w:tc>
        <w:tc>
          <w:tcPr>
            <w:tcW w:w="1440" w:type="dxa"/>
          </w:tcPr>
          <w:p w14:paraId="76D7F543" w14:textId="77777777" w:rsidR="0000543A" w:rsidRDefault="002A5CCE">
            <w:r>
              <w:t>7,82</w:t>
            </w:r>
          </w:p>
        </w:tc>
        <w:tc>
          <w:tcPr>
            <w:tcW w:w="1440" w:type="dxa"/>
          </w:tcPr>
          <w:p w14:paraId="55E8FFED" w14:textId="77777777" w:rsidR="0000543A" w:rsidRDefault="002A5CCE">
            <w:r>
              <w:t>586,50</w:t>
            </w:r>
          </w:p>
        </w:tc>
      </w:tr>
      <w:tr w:rsidR="0000543A" w14:paraId="2F6C2C2E" w14:textId="77777777">
        <w:tc>
          <w:tcPr>
            <w:tcW w:w="1440" w:type="dxa"/>
          </w:tcPr>
          <w:p w14:paraId="66671EF5" w14:textId="77777777" w:rsidR="0000543A" w:rsidRDefault="002A5CCE">
            <w:r>
              <w:t>15</w:t>
            </w:r>
          </w:p>
        </w:tc>
        <w:tc>
          <w:tcPr>
            <w:tcW w:w="1440" w:type="dxa"/>
          </w:tcPr>
          <w:p w14:paraId="1D1B7DE3" w14:textId="77777777" w:rsidR="0000543A" w:rsidRDefault="002A5CCE">
            <w:r>
              <w:t>Мішок поліпропіленовий 55*105</w:t>
            </w:r>
          </w:p>
        </w:tc>
        <w:tc>
          <w:tcPr>
            <w:tcW w:w="1440" w:type="dxa"/>
          </w:tcPr>
          <w:p w14:paraId="42B941FC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58253630" w14:textId="77777777" w:rsidR="0000543A" w:rsidRDefault="002A5CCE">
            <w:r>
              <w:t>100</w:t>
            </w:r>
          </w:p>
        </w:tc>
        <w:tc>
          <w:tcPr>
            <w:tcW w:w="1440" w:type="dxa"/>
          </w:tcPr>
          <w:p w14:paraId="269CC0E1" w14:textId="77777777" w:rsidR="0000543A" w:rsidRDefault="002A5CCE">
            <w:r>
              <w:t>8,28</w:t>
            </w:r>
          </w:p>
        </w:tc>
        <w:tc>
          <w:tcPr>
            <w:tcW w:w="1440" w:type="dxa"/>
          </w:tcPr>
          <w:p w14:paraId="66A051BA" w14:textId="77777777" w:rsidR="0000543A" w:rsidRDefault="002A5CCE">
            <w:r>
              <w:t>828,00</w:t>
            </w:r>
          </w:p>
        </w:tc>
      </w:tr>
      <w:tr w:rsidR="0000543A" w14:paraId="36E0BE19" w14:textId="77777777">
        <w:tc>
          <w:tcPr>
            <w:tcW w:w="1440" w:type="dxa"/>
          </w:tcPr>
          <w:p w14:paraId="63E7B1DB" w14:textId="77777777" w:rsidR="0000543A" w:rsidRDefault="002A5CCE">
            <w:r>
              <w:t>16</w:t>
            </w:r>
          </w:p>
        </w:tc>
        <w:tc>
          <w:tcPr>
            <w:tcW w:w="1440" w:type="dxa"/>
          </w:tcPr>
          <w:p w14:paraId="4A9F13E5" w14:textId="77777777" w:rsidR="0000543A" w:rsidRDefault="002A5CCE">
            <w:r>
              <w:t>Wallmix D-20 стяжка для підлоги (армована), 25кг</w:t>
            </w:r>
          </w:p>
        </w:tc>
        <w:tc>
          <w:tcPr>
            <w:tcW w:w="1440" w:type="dxa"/>
          </w:tcPr>
          <w:p w14:paraId="53CB2343" w14:textId="77777777" w:rsidR="0000543A" w:rsidRDefault="002A5CCE">
            <w:r>
              <w:t>міш</w:t>
            </w:r>
          </w:p>
        </w:tc>
        <w:tc>
          <w:tcPr>
            <w:tcW w:w="1440" w:type="dxa"/>
          </w:tcPr>
          <w:p w14:paraId="3314B0D6" w14:textId="77777777" w:rsidR="0000543A" w:rsidRDefault="002A5CCE">
            <w:r>
              <w:t>80</w:t>
            </w:r>
          </w:p>
        </w:tc>
        <w:tc>
          <w:tcPr>
            <w:tcW w:w="1440" w:type="dxa"/>
          </w:tcPr>
          <w:p w14:paraId="3BD0C002" w14:textId="77777777" w:rsidR="0000543A" w:rsidRDefault="002A5CCE">
            <w:r>
              <w:t>142,60</w:t>
            </w:r>
          </w:p>
        </w:tc>
        <w:tc>
          <w:tcPr>
            <w:tcW w:w="1440" w:type="dxa"/>
          </w:tcPr>
          <w:p w14:paraId="5262E464" w14:textId="77777777" w:rsidR="0000543A" w:rsidRDefault="002A5CCE">
            <w:r>
              <w:t>11 408,00</w:t>
            </w:r>
          </w:p>
        </w:tc>
      </w:tr>
      <w:tr w:rsidR="0000543A" w14:paraId="25AB158E" w14:textId="77777777">
        <w:tc>
          <w:tcPr>
            <w:tcW w:w="1440" w:type="dxa"/>
          </w:tcPr>
          <w:p w14:paraId="66E9A2E4" w14:textId="77777777" w:rsidR="0000543A" w:rsidRDefault="002A5CCE">
            <w:r>
              <w:t>17</w:t>
            </w:r>
          </w:p>
        </w:tc>
        <w:tc>
          <w:tcPr>
            <w:tcW w:w="1440" w:type="dxa"/>
          </w:tcPr>
          <w:p w14:paraId="2C1AEE8E" w14:textId="77777777" w:rsidR="0000543A" w:rsidRDefault="002A5CCE">
            <w:r>
              <w:t>Полімін ПЦ-4 підлога-нівелір (3-15 мм) 25кг</w:t>
            </w:r>
          </w:p>
        </w:tc>
        <w:tc>
          <w:tcPr>
            <w:tcW w:w="1440" w:type="dxa"/>
          </w:tcPr>
          <w:p w14:paraId="203E7C61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183650F5" w14:textId="77777777" w:rsidR="0000543A" w:rsidRDefault="002A5CCE">
            <w:r>
              <w:t>10</w:t>
            </w:r>
          </w:p>
        </w:tc>
        <w:tc>
          <w:tcPr>
            <w:tcW w:w="1440" w:type="dxa"/>
          </w:tcPr>
          <w:p w14:paraId="76CC97EC" w14:textId="77777777" w:rsidR="0000543A" w:rsidRDefault="002A5CCE">
            <w:r>
              <w:t>343,85</w:t>
            </w:r>
          </w:p>
        </w:tc>
        <w:tc>
          <w:tcPr>
            <w:tcW w:w="1440" w:type="dxa"/>
          </w:tcPr>
          <w:p w14:paraId="21ED3F88" w14:textId="77777777" w:rsidR="0000543A" w:rsidRDefault="002A5CCE">
            <w:r>
              <w:t>3 438,50</w:t>
            </w:r>
          </w:p>
        </w:tc>
      </w:tr>
      <w:tr w:rsidR="0000543A" w14:paraId="72B4BE7E" w14:textId="77777777">
        <w:tc>
          <w:tcPr>
            <w:tcW w:w="1440" w:type="dxa"/>
          </w:tcPr>
          <w:p w14:paraId="2F66B790" w14:textId="77777777" w:rsidR="0000543A" w:rsidRDefault="002A5CCE">
            <w:r>
              <w:t>18</w:t>
            </w:r>
          </w:p>
        </w:tc>
        <w:tc>
          <w:tcPr>
            <w:tcW w:w="1440" w:type="dxa"/>
          </w:tcPr>
          <w:p w14:paraId="129CD406" w14:textId="77777777" w:rsidR="0000543A" w:rsidRDefault="002A5CCE">
            <w:r>
              <w:t>СМ 11/25 кл. суміш для керам. плитки (54)</w:t>
            </w:r>
          </w:p>
        </w:tc>
        <w:tc>
          <w:tcPr>
            <w:tcW w:w="1440" w:type="dxa"/>
          </w:tcPr>
          <w:p w14:paraId="257EB350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08B1C255" w14:textId="77777777" w:rsidR="0000543A" w:rsidRDefault="002A5CCE">
            <w:r>
              <w:t>12</w:t>
            </w:r>
          </w:p>
        </w:tc>
        <w:tc>
          <w:tcPr>
            <w:tcW w:w="1440" w:type="dxa"/>
          </w:tcPr>
          <w:p w14:paraId="2678E82F" w14:textId="77777777" w:rsidR="0000543A" w:rsidRDefault="002A5CCE">
            <w:r>
              <w:t>270,25</w:t>
            </w:r>
          </w:p>
        </w:tc>
        <w:tc>
          <w:tcPr>
            <w:tcW w:w="1440" w:type="dxa"/>
          </w:tcPr>
          <w:p w14:paraId="07701A7C" w14:textId="77777777" w:rsidR="0000543A" w:rsidRDefault="002A5CCE">
            <w:r>
              <w:t>3 243,00</w:t>
            </w:r>
          </w:p>
        </w:tc>
      </w:tr>
      <w:tr w:rsidR="0000543A" w14:paraId="02412DFF" w14:textId="77777777">
        <w:tc>
          <w:tcPr>
            <w:tcW w:w="1440" w:type="dxa"/>
          </w:tcPr>
          <w:p w14:paraId="1AFCD180" w14:textId="77777777" w:rsidR="0000543A" w:rsidRDefault="002A5CCE">
            <w:r>
              <w:t>19</w:t>
            </w:r>
          </w:p>
        </w:tc>
        <w:tc>
          <w:tcPr>
            <w:tcW w:w="1440" w:type="dxa"/>
          </w:tcPr>
          <w:p w14:paraId="6FFDDA5D" w14:textId="77777777" w:rsidR="0000543A" w:rsidRDefault="002A5CCE">
            <w:r>
              <w:t>Суміш Кнауф МП 75 (шт) 7-4, 30 кг</w:t>
            </w:r>
          </w:p>
        </w:tc>
        <w:tc>
          <w:tcPr>
            <w:tcW w:w="1440" w:type="dxa"/>
          </w:tcPr>
          <w:p w14:paraId="78AF0AD5" w14:textId="77777777" w:rsidR="0000543A" w:rsidRDefault="002A5CCE">
            <w:r>
              <w:t>міш</w:t>
            </w:r>
          </w:p>
        </w:tc>
        <w:tc>
          <w:tcPr>
            <w:tcW w:w="1440" w:type="dxa"/>
          </w:tcPr>
          <w:p w14:paraId="6E3F808B" w14:textId="77777777" w:rsidR="0000543A" w:rsidRDefault="002A5CCE">
            <w:r>
              <w:t>8</w:t>
            </w:r>
          </w:p>
        </w:tc>
        <w:tc>
          <w:tcPr>
            <w:tcW w:w="1440" w:type="dxa"/>
          </w:tcPr>
          <w:p w14:paraId="15333562" w14:textId="77777777" w:rsidR="0000543A" w:rsidRDefault="002A5CCE">
            <w:r>
              <w:t>334,65</w:t>
            </w:r>
          </w:p>
        </w:tc>
        <w:tc>
          <w:tcPr>
            <w:tcW w:w="1440" w:type="dxa"/>
          </w:tcPr>
          <w:p w14:paraId="68939ED5" w14:textId="77777777" w:rsidR="0000543A" w:rsidRDefault="002A5CCE">
            <w:r>
              <w:t>2 677,20</w:t>
            </w:r>
          </w:p>
        </w:tc>
      </w:tr>
      <w:tr w:rsidR="0000543A" w14:paraId="05C54571" w14:textId="77777777">
        <w:tc>
          <w:tcPr>
            <w:tcW w:w="1440" w:type="dxa"/>
          </w:tcPr>
          <w:p w14:paraId="198E303C" w14:textId="77777777" w:rsidR="0000543A" w:rsidRDefault="002A5CCE">
            <w:r>
              <w:t>20</w:t>
            </w:r>
          </w:p>
        </w:tc>
        <w:tc>
          <w:tcPr>
            <w:tcW w:w="1440" w:type="dxa"/>
          </w:tcPr>
          <w:p w14:paraId="7EDD21CC" w14:textId="77777777" w:rsidR="0000543A" w:rsidRDefault="002A5CCE">
            <w:r>
              <w:t>KNAUF шпаклівка фінішна 'Мульти-фініш' г.2 (40кг+пак)</w:t>
            </w:r>
          </w:p>
        </w:tc>
        <w:tc>
          <w:tcPr>
            <w:tcW w:w="1440" w:type="dxa"/>
          </w:tcPr>
          <w:p w14:paraId="04668234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6B9DB85D" w14:textId="77777777" w:rsidR="0000543A" w:rsidRDefault="002A5CCE">
            <w:r>
              <w:t>4</w:t>
            </w:r>
          </w:p>
        </w:tc>
        <w:tc>
          <w:tcPr>
            <w:tcW w:w="1440" w:type="dxa"/>
          </w:tcPr>
          <w:p w14:paraId="1CB6BFD3" w14:textId="77777777" w:rsidR="0000543A" w:rsidRDefault="002A5CCE">
            <w:r>
              <w:t>488,75</w:t>
            </w:r>
          </w:p>
        </w:tc>
        <w:tc>
          <w:tcPr>
            <w:tcW w:w="1440" w:type="dxa"/>
          </w:tcPr>
          <w:p w14:paraId="29E9B4AE" w14:textId="77777777" w:rsidR="0000543A" w:rsidRDefault="002A5CCE">
            <w:r>
              <w:t>1 955,00</w:t>
            </w:r>
          </w:p>
        </w:tc>
      </w:tr>
      <w:tr w:rsidR="0000543A" w14:paraId="63717398" w14:textId="77777777">
        <w:tc>
          <w:tcPr>
            <w:tcW w:w="1440" w:type="dxa"/>
          </w:tcPr>
          <w:p w14:paraId="7C05A570" w14:textId="77777777" w:rsidR="0000543A" w:rsidRDefault="002A5CCE">
            <w:r>
              <w:t>21</w:t>
            </w:r>
          </w:p>
        </w:tc>
        <w:tc>
          <w:tcPr>
            <w:tcW w:w="1440" w:type="dxa"/>
          </w:tcPr>
          <w:p w14:paraId="7FA8AC06" w14:textId="77777777" w:rsidR="0000543A" w:rsidRDefault="002A5CCE">
            <w:r>
              <w:t>Ельф Д60 шпаклівка фінішна 27 кг</w:t>
            </w:r>
          </w:p>
        </w:tc>
        <w:tc>
          <w:tcPr>
            <w:tcW w:w="1440" w:type="dxa"/>
          </w:tcPr>
          <w:p w14:paraId="04DC696E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16C54F32" w14:textId="77777777" w:rsidR="0000543A" w:rsidRDefault="002A5CCE">
            <w:r>
              <w:t>2</w:t>
            </w:r>
          </w:p>
        </w:tc>
        <w:tc>
          <w:tcPr>
            <w:tcW w:w="1440" w:type="dxa"/>
          </w:tcPr>
          <w:p w14:paraId="2A7BE76A" w14:textId="77777777" w:rsidR="0000543A" w:rsidRDefault="002A5CCE">
            <w:r>
              <w:t>1 242,00</w:t>
            </w:r>
          </w:p>
        </w:tc>
        <w:tc>
          <w:tcPr>
            <w:tcW w:w="1440" w:type="dxa"/>
          </w:tcPr>
          <w:p w14:paraId="6E699476" w14:textId="77777777" w:rsidR="0000543A" w:rsidRDefault="002A5CCE">
            <w:r>
              <w:t>2 484,00</w:t>
            </w:r>
          </w:p>
        </w:tc>
      </w:tr>
      <w:tr w:rsidR="0000543A" w14:paraId="7D2EE658" w14:textId="77777777">
        <w:tc>
          <w:tcPr>
            <w:tcW w:w="1440" w:type="dxa"/>
          </w:tcPr>
          <w:p w14:paraId="126C6A4F" w14:textId="77777777" w:rsidR="0000543A" w:rsidRDefault="002A5CCE">
            <w:r>
              <w:t>22</w:t>
            </w:r>
          </w:p>
        </w:tc>
        <w:tc>
          <w:tcPr>
            <w:tcW w:w="1440" w:type="dxa"/>
          </w:tcPr>
          <w:p w14:paraId="6437153D" w14:textId="77777777" w:rsidR="0000543A" w:rsidRDefault="002A5CCE">
            <w:r>
              <w:t>CERESIT CT 17/10 л (грунтовка)</w:t>
            </w:r>
          </w:p>
        </w:tc>
        <w:tc>
          <w:tcPr>
            <w:tcW w:w="1440" w:type="dxa"/>
          </w:tcPr>
          <w:p w14:paraId="3036BC5F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3EE561FA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00EC8905" w14:textId="77777777" w:rsidR="0000543A" w:rsidRDefault="002A5CCE">
            <w:r>
              <w:t>471,50</w:t>
            </w:r>
          </w:p>
        </w:tc>
        <w:tc>
          <w:tcPr>
            <w:tcW w:w="1440" w:type="dxa"/>
          </w:tcPr>
          <w:p w14:paraId="0D512617" w14:textId="77777777" w:rsidR="0000543A" w:rsidRDefault="002A5CCE">
            <w:r>
              <w:t>471,50</w:t>
            </w:r>
          </w:p>
        </w:tc>
      </w:tr>
      <w:tr w:rsidR="0000543A" w14:paraId="4DA7ABE2" w14:textId="77777777">
        <w:tc>
          <w:tcPr>
            <w:tcW w:w="1440" w:type="dxa"/>
          </w:tcPr>
          <w:p w14:paraId="0B47A6D6" w14:textId="77777777" w:rsidR="0000543A" w:rsidRDefault="002A5CCE">
            <w:r>
              <w:t>23</w:t>
            </w:r>
          </w:p>
        </w:tc>
        <w:tc>
          <w:tcPr>
            <w:tcW w:w="1440" w:type="dxa"/>
          </w:tcPr>
          <w:p w14:paraId="56D807FA" w14:textId="77777777" w:rsidR="0000543A" w:rsidRDefault="002A5CCE">
            <w:r>
              <w:t>CERESIT CT 17/10 супер глибокопр. грунтовка (безбарв)</w:t>
            </w:r>
          </w:p>
        </w:tc>
        <w:tc>
          <w:tcPr>
            <w:tcW w:w="1440" w:type="dxa"/>
          </w:tcPr>
          <w:p w14:paraId="38B6F06A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5D31F03E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5FDA5D47" w14:textId="77777777" w:rsidR="0000543A" w:rsidRDefault="002A5CCE">
            <w:r>
              <w:t>638,25</w:t>
            </w:r>
          </w:p>
        </w:tc>
        <w:tc>
          <w:tcPr>
            <w:tcW w:w="1440" w:type="dxa"/>
          </w:tcPr>
          <w:p w14:paraId="57395611" w14:textId="77777777" w:rsidR="0000543A" w:rsidRDefault="002A5CCE">
            <w:r>
              <w:t>638,25</w:t>
            </w:r>
          </w:p>
        </w:tc>
      </w:tr>
      <w:tr w:rsidR="0000543A" w14:paraId="63BBCAA8" w14:textId="77777777">
        <w:tc>
          <w:tcPr>
            <w:tcW w:w="1440" w:type="dxa"/>
          </w:tcPr>
          <w:p w14:paraId="3479D18C" w14:textId="77777777" w:rsidR="0000543A" w:rsidRDefault="002A5CCE">
            <w:r>
              <w:t>24</w:t>
            </w:r>
          </w:p>
        </w:tc>
        <w:tc>
          <w:tcPr>
            <w:tcW w:w="1440" w:type="dxa"/>
          </w:tcPr>
          <w:p w14:paraId="4068B689" w14:textId="77777777" w:rsidR="0000543A" w:rsidRDefault="002A5CCE">
            <w:r>
              <w:t>Стрічка малярна жовта ПРОФІ 48мм*40м</w:t>
            </w:r>
          </w:p>
        </w:tc>
        <w:tc>
          <w:tcPr>
            <w:tcW w:w="1440" w:type="dxa"/>
          </w:tcPr>
          <w:p w14:paraId="0C2F74F9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13A727B6" w14:textId="77777777" w:rsidR="0000543A" w:rsidRDefault="002A5CCE">
            <w:r>
              <w:t>4</w:t>
            </w:r>
          </w:p>
        </w:tc>
        <w:tc>
          <w:tcPr>
            <w:tcW w:w="1440" w:type="dxa"/>
          </w:tcPr>
          <w:p w14:paraId="0EAB2DE3" w14:textId="77777777" w:rsidR="0000543A" w:rsidRDefault="002A5CCE">
            <w:r>
              <w:t>74,75</w:t>
            </w:r>
          </w:p>
        </w:tc>
        <w:tc>
          <w:tcPr>
            <w:tcW w:w="1440" w:type="dxa"/>
          </w:tcPr>
          <w:p w14:paraId="580C1CDA" w14:textId="77777777" w:rsidR="0000543A" w:rsidRDefault="002A5CCE">
            <w:r>
              <w:t>299,00</w:t>
            </w:r>
          </w:p>
        </w:tc>
      </w:tr>
    </w:tbl>
    <w:p w14:paraId="365A8BB6" w14:textId="77777777" w:rsidR="0000543A" w:rsidRPr="00AB32F6" w:rsidRDefault="002A5CCE">
      <w:pPr>
        <w:rPr>
          <w:lang w:val="ru-RU"/>
        </w:rPr>
      </w:pPr>
      <w:r>
        <w:t>Разом за документом: 43 684,43 грн</w:t>
      </w:r>
    </w:p>
    <w:p w14:paraId="2984DE20" w14:textId="3D0182F8" w:rsidR="0000543A" w:rsidRPr="00BF6374" w:rsidRDefault="002A5CCE" w:rsidP="00BF6374">
      <w:pPr>
        <w:pStyle w:val="31"/>
        <w:rPr>
          <w:lang w:val="ru-RU"/>
        </w:rPr>
      </w:pPr>
      <w:r>
        <w:t>2.3 Замовлення покупця № ДС10747 від 19.12.2025 (Двері)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432"/>
        <w:gridCol w:w="1684"/>
        <w:gridCol w:w="1434"/>
        <w:gridCol w:w="1434"/>
        <w:gridCol w:w="1436"/>
        <w:gridCol w:w="1436"/>
      </w:tblGrid>
      <w:tr w:rsidR="0000543A" w14:paraId="589B5AA1" w14:textId="77777777">
        <w:tc>
          <w:tcPr>
            <w:tcW w:w="1440" w:type="dxa"/>
          </w:tcPr>
          <w:p w14:paraId="694A2E3D" w14:textId="77777777" w:rsidR="0000543A" w:rsidRDefault="002A5CCE">
            <w:r>
              <w:t>№</w:t>
            </w:r>
          </w:p>
        </w:tc>
        <w:tc>
          <w:tcPr>
            <w:tcW w:w="1440" w:type="dxa"/>
          </w:tcPr>
          <w:p w14:paraId="5DDCD857" w14:textId="77777777" w:rsidR="0000543A" w:rsidRDefault="002A5CCE">
            <w:r>
              <w:t>Товар/матеріал</w:t>
            </w:r>
          </w:p>
        </w:tc>
        <w:tc>
          <w:tcPr>
            <w:tcW w:w="1440" w:type="dxa"/>
          </w:tcPr>
          <w:p w14:paraId="7C6456F2" w14:textId="77777777" w:rsidR="0000543A" w:rsidRDefault="002A5CCE">
            <w:r>
              <w:t>Од.</w:t>
            </w:r>
          </w:p>
        </w:tc>
        <w:tc>
          <w:tcPr>
            <w:tcW w:w="1440" w:type="dxa"/>
          </w:tcPr>
          <w:p w14:paraId="30687DD9" w14:textId="77777777" w:rsidR="0000543A" w:rsidRDefault="002A5CCE">
            <w:r>
              <w:t>К-сть</w:t>
            </w:r>
          </w:p>
        </w:tc>
        <w:tc>
          <w:tcPr>
            <w:tcW w:w="1440" w:type="dxa"/>
          </w:tcPr>
          <w:p w14:paraId="33B0B1F1" w14:textId="77777777" w:rsidR="0000543A" w:rsidRDefault="002A5CCE">
            <w:r>
              <w:t>Ціна, грн</w:t>
            </w:r>
          </w:p>
        </w:tc>
        <w:tc>
          <w:tcPr>
            <w:tcW w:w="1440" w:type="dxa"/>
          </w:tcPr>
          <w:p w14:paraId="1CA748AA" w14:textId="77777777" w:rsidR="0000543A" w:rsidRDefault="002A5CCE">
            <w:r>
              <w:t>Сума, грн</w:t>
            </w:r>
          </w:p>
        </w:tc>
      </w:tr>
      <w:tr w:rsidR="0000543A" w14:paraId="646451DD" w14:textId="77777777">
        <w:tc>
          <w:tcPr>
            <w:tcW w:w="1440" w:type="dxa"/>
          </w:tcPr>
          <w:p w14:paraId="5AF0A728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5D498D1C" w14:textId="77777777" w:rsidR="0000543A" w:rsidRDefault="002A5CCE">
            <w:r>
              <w:t>Вхідні двері Метал-МДФ ГРАФТ Vinorit Redfort</w:t>
            </w:r>
          </w:p>
        </w:tc>
        <w:tc>
          <w:tcPr>
            <w:tcW w:w="1440" w:type="dxa"/>
          </w:tcPr>
          <w:p w14:paraId="69B7545E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392C9B40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7F4CBED0" w14:textId="77777777" w:rsidR="0000543A" w:rsidRDefault="002A5CCE">
            <w:r>
              <w:t>16 443,00</w:t>
            </w:r>
          </w:p>
        </w:tc>
        <w:tc>
          <w:tcPr>
            <w:tcW w:w="1440" w:type="dxa"/>
          </w:tcPr>
          <w:p w14:paraId="3E41263A" w14:textId="77777777" w:rsidR="0000543A" w:rsidRDefault="002A5CCE">
            <w:r>
              <w:t>16 443,00</w:t>
            </w:r>
          </w:p>
        </w:tc>
      </w:tr>
      <w:tr w:rsidR="0000543A" w14:paraId="49FD9810" w14:textId="77777777">
        <w:tc>
          <w:tcPr>
            <w:tcW w:w="1440" w:type="dxa"/>
          </w:tcPr>
          <w:p w14:paraId="77A58078" w14:textId="77777777" w:rsidR="0000543A" w:rsidRDefault="002A5CCE">
            <w:r>
              <w:t>2</w:t>
            </w:r>
          </w:p>
        </w:tc>
        <w:tc>
          <w:tcPr>
            <w:tcW w:w="1440" w:type="dxa"/>
          </w:tcPr>
          <w:p w14:paraId="233E7F18" w14:textId="77777777" w:rsidR="0000543A" w:rsidRDefault="002A5CCE">
            <w:r>
              <w:t>Двері приховані з торцевим профілем FULL SIZE</w:t>
            </w:r>
          </w:p>
        </w:tc>
        <w:tc>
          <w:tcPr>
            <w:tcW w:w="1440" w:type="dxa"/>
          </w:tcPr>
          <w:p w14:paraId="2F9E8D2B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709A6F1A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6FA53965" w14:textId="77777777" w:rsidR="0000543A" w:rsidRDefault="002A5CCE">
            <w:r>
              <w:t>15 620,00</w:t>
            </w:r>
          </w:p>
        </w:tc>
        <w:tc>
          <w:tcPr>
            <w:tcW w:w="1440" w:type="dxa"/>
          </w:tcPr>
          <w:p w14:paraId="3097C8C2" w14:textId="77777777" w:rsidR="0000543A" w:rsidRDefault="002A5CCE">
            <w:r>
              <w:t>15 620,00</w:t>
            </w:r>
          </w:p>
        </w:tc>
      </w:tr>
    </w:tbl>
    <w:p w14:paraId="20BF72A2" w14:textId="77777777" w:rsidR="0000543A" w:rsidRDefault="002A5CCE">
      <w:r>
        <w:t>Разом за документом: 32 063 грн</w:t>
      </w:r>
    </w:p>
    <w:p w14:paraId="13AB1353" w14:textId="4CFD5EB3" w:rsidR="0000543A" w:rsidRPr="00BF6374" w:rsidRDefault="002A5CCE" w:rsidP="00BF6374">
      <w:pPr>
        <w:pStyle w:val="31"/>
        <w:rPr>
          <w:lang w:val="ru-RU"/>
        </w:rPr>
      </w:pPr>
      <w:r>
        <w:t>2.4 Замовлення покупця № ДС10720 від 18.12.2025 (Вікна/комплектуючі)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432"/>
        <w:gridCol w:w="1684"/>
        <w:gridCol w:w="1435"/>
        <w:gridCol w:w="1433"/>
        <w:gridCol w:w="1436"/>
        <w:gridCol w:w="1436"/>
      </w:tblGrid>
      <w:tr w:rsidR="0000543A" w14:paraId="0890453E" w14:textId="77777777">
        <w:tc>
          <w:tcPr>
            <w:tcW w:w="1440" w:type="dxa"/>
          </w:tcPr>
          <w:p w14:paraId="25110C47" w14:textId="77777777" w:rsidR="0000543A" w:rsidRDefault="002A5CCE">
            <w:r>
              <w:t>№</w:t>
            </w:r>
          </w:p>
        </w:tc>
        <w:tc>
          <w:tcPr>
            <w:tcW w:w="1440" w:type="dxa"/>
          </w:tcPr>
          <w:p w14:paraId="1A10D151" w14:textId="77777777" w:rsidR="0000543A" w:rsidRDefault="002A5CCE">
            <w:r>
              <w:t>Товар/матеріал</w:t>
            </w:r>
          </w:p>
        </w:tc>
        <w:tc>
          <w:tcPr>
            <w:tcW w:w="1440" w:type="dxa"/>
          </w:tcPr>
          <w:p w14:paraId="123ADBE2" w14:textId="77777777" w:rsidR="0000543A" w:rsidRDefault="002A5CCE">
            <w:r>
              <w:t>Од.</w:t>
            </w:r>
          </w:p>
        </w:tc>
        <w:tc>
          <w:tcPr>
            <w:tcW w:w="1440" w:type="dxa"/>
          </w:tcPr>
          <w:p w14:paraId="77121D34" w14:textId="77777777" w:rsidR="0000543A" w:rsidRDefault="002A5CCE">
            <w:r>
              <w:t>К-сть</w:t>
            </w:r>
          </w:p>
        </w:tc>
        <w:tc>
          <w:tcPr>
            <w:tcW w:w="1440" w:type="dxa"/>
          </w:tcPr>
          <w:p w14:paraId="0CF74543" w14:textId="77777777" w:rsidR="0000543A" w:rsidRDefault="002A5CCE">
            <w:r>
              <w:t>Ціна, грн</w:t>
            </w:r>
          </w:p>
        </w:tc>
        <w:tc>
          <w:tcPr>
            <w:tcW w:w="1440" w:type="dxa"/>
          </w:tcPr>
          <w:p w14:paraId="0528C813" w14:textId="77777777" w:rsidR="0000543A" w:rsidRDefault="002A5CCE">
            <w:r>
              <w:t>Сума, грн</w:t>
            </w:r>
          </w:p>
        </w:tc>
      </w:tr>
      <w:tr w:rsidR="0000543A" w14:paraId="4381B444" w14:textId="77777777">
        <w:tc>
          <w:tcPr>
            <w:tcW w:w="1440" w:type="dxa"/>
          </w:tcPr>
          <w:p w14:paraId="21BD01D0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6AFB5B6E" w14:textId="77777777" w:rsidR="0000543A" w:rsidRDefault="002A5CCE">
            <w:r>
              <w:t>Віконний блок WDS 76 AD (фурнітура WinkHaus activPilot)</w:t>
            </w:r>
          </w:p>
        </w:tc>
        <w:tc>
          <w:tcPr>
            <w:tcW w:w="1440" w:type="dxa"/>
          </w:tcPr>
          <w:p w14:paraId="47EF871E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4B1F62FD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0E255CA1" w14:textId="77777777" w:rsidR="0000543A" w:rsidRDefault="002A5CCE">
            <w:r>
              <w:t>9 854,00</w:t>
            </w:r>
          </w:p>
        </w:tc>
        <w:tc>
          <w:tcPr>
            <w:tcW w:w="1440" w:type="dxa"/>
          </w:tcPr>
          <w:p w14:paraId="4A5F425D" w14:textId="77777777" w:rsidR="0000543A" w:rsidRDefault="002A5CCE">
            <w:r>
              <w:t>9 854,00</w:t>
            </w:r>
          </w:p>
        </w:tc>
      </w:tr>
      <w:tr w:rsidR="0000543A" w14:paraId="4366204B" w14:textId="77777777">
        <w:tc>
          <w:tcPr>
            <w:tcW w:w="1440" w:type="dxa"/>
          </w:tcPr>
          <w:p w14:paraId="61ED5D4F" w14:textId="77777777" w:rsidR="0000543A" w:rsidRDefault="002A5CCE">
            <w:r>
              <w:t>2</w:t>
            </w:r>
          </w:p>
        </w:tc>
        <w:tc>
          <w:tcPr>
            <w:tcW w:w="1440" w:type="dxa"/>
          </w:tcPr>
          <w:p w14:paraId="6A2179E9" w14:textId="77777777" w:rsidR="0000543A" w:rsidRDefault="002A5CCE">
            <w:r>
              <w:t>Підвіконня OPEN TECK 250мм біле (1,5 пог.м)</w:t>
            </w:r>
          </w:p>
        </w:tc>
        <w:tc>
          <w:tcPr>
            <w:tcW w:w="1440" w:type="dxa"/>
          </w:tcPr>
          <w:p w14:paraId="214ED429" w14:textId="77777777" w:rsidR="0000543A" w:rsidRDefault="002A5CCE">
            <w:r>
              <w:t>пог.м</w:t>
            </w:r>
          </w:p>
        </w:tc>
        <w:tc>
          <w:tcPr>
            <w:tcW w:w="1440" w:type="dxa"/>
          </w:tcPr>
          <w:p w14:paraId="682DEDAD" w14:textId="77777777" w:rsidR="0000543A" w:rsidRDefault="002A5CCE">
            <w:r>
              <w:t>1,5</w:t>
            </w:r>
          </w:p>
        </w:tc>
        <w:tc>
          <w:tcPr>
            <w:tcW w:w="1440" w:type="dxa"/>
          </w:tcPr>
          <w:p w14:paraId="4503FC4F" w14:textId="77777777" w:rsidR="0000543A" w:rsidRDefault="002A5CCE">
            <w:r>
              <w:t>236,00</w:t>
            </w:r>
          </w:p>
        </w:tc>
        <w:tc>
          <w:tcPr>
            <w:tcW w:w="1440" w:type="dxa"/>
          </w:tcPr>
          <w:p w14:paraId="44F34335" w14:textId="77777777" w:rsidR="0000543A" w:rsidRDefault="002A5CCE">
            <w:r>
              <w:t>354,00</w:t>
            </w:r>
          </w:p>
        </w:tc>
      </w:tr>
      <w:tr w:rsidR="0000543A" w14:paraId="405E2B38" w14:textId="77777777">
        <w:tc>
          <w:tcPr>
            <w:tcW w:w="1440" w:type="dxa"/>
          </w:tcPr>
          <w:p w14:paraId="3FF1C77F" w14:textId="77777777" w:rsidR="0000543A" w:rsidRDefault="002A5CCE">
            <w:r>
              <w:t>3</w:t>
            </w:r>
          </w:p>
        </w:tc>
        <w:tc>
          <w:tcPr>
            <w:tcW w:w="1440" w:type="dxa"/>
          </w:tcPr>
          <w:p w14:paraId="397F1C58" w14:textId="77777777" w:rsidR="0000543A" w:rsidRDefault="002A5CCE">
            <w:r>
              <w:t>Заглушка до підвіконня</w:t>
            </w:r>
          </w:p>
        </w:tc>
        <w:tc>
          <w:tcPr>
            <w:tcW w:w="1440" w:type="dxa"/>
          </w:tcPr>
          <w:p w14:paraId="5C6F2133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2E599B70" w14:textId="77777777" w:rsidR="0000543A" w:rsidRDefault="002A5CCE">
            <w:r>
              <w:t>2</w:t>
            </w:r>
          </w:p>
        </w:tc>
        <w:tc>
          <w:tcPr>
            <w:tcW w:w="1440" w:type="dxa"/>
          </w:tcPr>
          <w:p w14:paraId="3EACDF78" w14:textId="77777777" w:rsidR="0000543A" w:rsidRDefault="002A5CCE">
            <w:r>
              <w:t>35,00</w:t>
            </w:r>
          </w:p>
        </w:tc>
        <w:tc>
          <w:tcPr>
            <w:tcW w:w="1440" w:type="dxa"/>
          </w:tcPr>
          <w:p w14:paraId="0905D8E3" w14:textId="77777777" w:rsidR="0000543A" w:rsidRDefault="002A5CCE">
            <w:r>
              <w:t>70,00</w:t>
            </w:r>
          </w:p>
        </w:tc>
      </w:tr>
      <w:tr w:rsidR="0000543A" w14:paraId="4B1CCCE4" w14:textId="77777777">
        <w:tc>
          <w:tcPr>
            <w:tcW w:w="1440" w:type="dxa"/>
          </w:tcPr>
          <w:p w14:paraId="77ACEA5E" w14:textId="77777777" w:rsidR="0000543A" w:rsidRDefault="002A5CCE">
            <w:r>
              <w:t>4</w:t>
            </w:r>
          </w:p>
        </w:tc>
        <w:tc>
          <w:tcPr>
            <w:tcW w:w="1440" w:type="dxa"/>
          </w:tcPr>
          <w:p w14:paraId="3FA80EFC" w14:textId="77777777" w:rsidR="0000543A" w:rsidRDefault="002A5CCE">
            <w:r>
              <w:t>Відлив 150*1550 білий</w:t>
            </w:r>
          </w:p>
        </w:tc>
        <w:tc>
          <w:tcPr>
            <w:tcW w:w="1440" w:type="dxa"/>
          </w:tcPr>
          <w:p w14:paraId="2D53B689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7F8E6934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1566DC04" w14:textId="77777777" w:rsidR="0000543A" w:rsidRDefault="002A5CCE">
            <w:r>
              <w:t>185,00</w:t>
            </w:r>
          </w:p>
        </w:tc>
        <w:tc>
          <w:tcPr>
            <w:tcW w:w="1440" w:type="dxa"/>
          </w:tcPr>
          <w:p w14:paraId="26133D20" w14:textId="77777777" w:rsidR="0000543A" w:rsidRDefault="002A5CCE">
            <w:r>
              <w:t>185,00</w:t>
            </w:r>
          </w:p>
        </w:tc>
      </w:tr>
      <w:tr w:rsidR="0000543A" w14:paraId="093AA6C9" w14:textId="77777777">
        <w:tc>
          <w:tcPr>
            <w:tcW w:w="1440" w:type="dxa"/>
          </w:tcPr>
          <w:p w14:paraId="2AED1F9F" w14:textId="77777777" w:rsidR="0000543A" w:rsidRDefault="002A5CCE">
            <w:r>
              <w:t>5</w:t>
            </w:r>
          </w:p>
        </w:tc>
        <w:tc>
          <w:tcPr>
            <w:tcW w:w="1440" w:type="dxa"/>
          </w:tcPr>
          <w:p w14:paraId="65E2D39A" w14:textId="77777777" w:rsidR="0000543A" w:rsidRDefault="002A5CCE">
            <w:r>
              <w:t>Протимоскітна сітка на гачках (віконна), біла</w:t>
            </w:r>
          </w:p>
        </w:tc>
        <w:tc>
          <w:tcPr>
            <w:tcW w:w="1440" w:type="dxa"/>
          </w:tcPr>
          <w:p w14:paraId="49DCA7AA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3119141A" w14:textId="77777777" w:rsidR="0000543A" w:rsidRDefault="002A5CCE">
            <w:r>
              <w:t>2</w:t>
            </w:r>
          </w:p>
        </w:tc>
        <w:tc>
          <w:tcPr>
            <w:tcW w:w="1440" w:type="dxa"/>
          </w:tcPr>
          <w:p w14:paraId="2A250024" w14:textId="77777777" w:rsidR="0000543A" w:rsidRDefault="002A5CCE">
            <w:r>
              <w:t>429,00</w:t>
            </w:r>
          </w:p>
        </w:tc>
        <w:tc>
          <w:tcPr>
            <w:tcW w:w="1440" w:type="dxa"/>
          </w:tcPr>
          <w:p w14:paraId="68831E9F" w14:textId="77777777" w:rsidR="0000543A" w:rsidRDefault="002A5CCE">
            <w:r>
              <w:t>858,00</w:t>
            </w:r>
          </w:p>
        </w:tc>
      </w:tr>
    </w:tbl>
    <w:p w14:paraId="2A1D2B83" w14:textId="77777777" w:rsidR="0000543A" w:rsidRDefault="002A5CCE">
      <w:r>
        <w:t>Разом за документом 11 321 грн</w:t>
      </w:r>
    </w:p>
    <w:p w14:paraId="3C1B06CC" w14:textId="77777777" w:rsidR="0000543A" w:rsidRDefault="002A5CCE">
      <w:pPr>
        <w:pStyle w:val="31"/>
      </w:pPr>
      <w:r>
        <w:t>2.5 Видаткова накладна Епіцентр (Ррз/КС-0007848 від 14.01.2026)</w:t>
      </w:r>
    </w:p>
    <w:p w14:paraId="73E0A183" w14:textId="77777777" w:rsidR="0000543A" w:rsidRDefault="002A5CCE">
      <w:r>
        <w:t>Підсумок (перераховано по таблиці): 20 802,75 грн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432"/>
        <w:gridCol w:w="1684"/>
        <w:gridCol w:w="1434"/>
        <w:gridCol w:w="1434"/>
        <w:gridCol w:w="1436"/>
        <w:gridCol w:w="1436"/>
      </w:tblGrid>
      <w:tr w:rsidR="0000543A" w14:paraId="74F4478D" w14:textId="77777777">
        <w:tc>
          <w:tcPr>
            <w:tcW w:w="1440" w:type="dxa"/>
          </w:tcPr>
          <w:p w14:paraId="0BA123E4" w14:textId="77777777" w:rsidR="0000543A" w:rsidRDefault="002A5CCE">
            <w:r>
              <w:t>№</w:t>
            </w:r>
          </w:p>
        </w:tc>
        <w:tc>
          <w:tcPr>
            <w:tcW w:w="1440" w:type="dxa"/>
          </w:tcPr>
          <w:p w14:paraId="3FEA9AB3" w14:textId="77777777" w:rsidR="0000543A" w:rsidRDefault="002A5CCE">
            <w:r>
              <w:t>Товар/матеріал</w:t>
            </w:r>
          </w:p>
        </w:tc>
        <w:tc>
          <w:tcPr>
            <w:tcW w:w="1440" w:type="dxa"/>
          </w:tcPr>
          <w:p w14:paraId="263D99B3" w14:textId="77777777" w:rsidR="0000543A" w:rsidRDefault="002A5CCE">
            <w:r>
              <w:t>Од.</w:t>
            </w:r>
          </w:p>
        </w:tc>
        <w:tc>
          <w:tcPr>
            <w:tcW w:w="1440" w:type="dxa"/>
          </w:tcPr>
          <w:p w14:paraId="243E253F" w14:textId="77777777" w:rsidR="0000543A" w:rsidRDefault="002A5CCE">
            <w:r>
              <w:t>К-сть</w:t>
            </w:r>
          </w:p>
        </w:tc>
        <w:tc>
          <w:tcPr>
            <w:tcW w:w="1440" w:type="dxa"/>
          </w:tcPr>
          <w:p w14:paraId="7F27A4B8" w14:textId="77777777" w:rsidR="0000543A" w:rsidRDefault="002A5CCE">
            <w:r>
              <w:t>Ціна, грн</w:t>
            </w:r>
          </w:p>
        </w:tc>
        <w:tc>
          <w:tcPr>
            <w:tcW w:w="1440" w:type="dxa"/>
          </w:tcPr>
          <w:p w14:paraId="2EE727F2" w14:textId="77777777" w:rsidR="0000543A" w:rsidRDefault="002A5CCE">
            <w:r>
              <w:t>Сума, грн</w:t>
            </w:r>
          </w:p>
        </w:tc>
      </w:tr>
      <w:tr w:rsidR="0000543A" w14:paraId="6CF2E58A" w14:textId="77777777">
        <w:tc>
          <w:tcPr>
            <w:tcW w:w="1440" w:type="dxa"/>
          </w:tcPr>
          <w:p w14:paraId="5A69E7DA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2BF08B29" w14:textId="77777777" w:rsidR="0000543A" w:rsidRDefault="002A5CCE">
            <w:r>
              <w:t>Мішок п/п 55*84</w:t>
            </w:r>
          </w:p>
        </w:tc>
        <w:tc>
          <w:tcPr>
            <w:tcW w:w="1440" w:type="dxa"/>
          </w:tcPr>
          <w:p w14:paraId="46176C20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0B9BE55D" w14:textId="77777777" w:rsidR="0000543A" w:rsidRPr="009D4B95" w:rsidRDefault="009D4B95">
            <w:pPr>
              <w:rPr>
                <w:lang w:val="ru-RU"/>
              </w:rPr>
            </w:pPr>
            <w:r>
              <w:rPr>
                <w:lang w:val="ru-RU"/>
              </w:rPr>
              <w:t>350</w:t>
            </w:r>
          </w:p>
        </w:tc>
        <w:tc>
          <w:tcPr>
            <w:tcW w:w="1440" w:type="dxa"/>
          </w:tcPr>
          <w:p w14:paraId="76BADD2D" w14:textId="77777777" w:rsidR="0000543A" w:rsidRDefault="002A5CCE">
            <w:r>
              <w:t>8,40</w:t>
            </w:r>
          </w:p>
        </w:tc>
        <w:tc>
          <w:tcPr>
            <w:tcW w:w="1440" w:type="dxa"/>
          </w:tcPr>
          <w:p w14:paraId="79C3F09E" w14:textId="77777777" w:rsidR="0000543A" w:rsidRDefault="008F119F">
            <w:r>
              <w:rPr>
                <w:lang w:val="ru-RU"/>
              </w:rPr>
              <w:t>294</w:t>
            </w:r>
            <w:r w:rsidR="002A5CCE">
              <w:t>0</w:t>
            </w:r>
          </w:p>
        </w:tc>
      </w:tr>
      <w:tr w:rsidR="0000543A" w14:paraId="0B377DF4" w14:textId="77777777">
        <w:tc>
          <w:tcPr>
            <w:tcW w:w="1440" w:type="dxa"/>
          </w:tcPr>
          <w:p w14:paraId="3D5CE0FC" w14:textId="77777777" w:rsidR="0000543A" w:rsidRDefault="002A5CCE">
            <w:r>
              <w:t>2</w:t>
            </w:r>
          </w:p>
        </w:tc>
        <w:tc>
          <w:tcPr>
            <w:tcW w:w="1440" w:type="dxa"/>
          </w:tcPr>
          <w:p w14:paraId="2F2FF525" w14:textId="77777777" w:rsidR="0000543A" w:rsidRDefault="002A5CCE">
            <w:r>
              <w:t>Штукатурка гіпсова МП-75 Knauf</w:t>
            </w:r>
          </w:p>
        </w:tc>
        <w:tc>
          <w:tcPr>
            <w:tcW w:w="1440" w:type="dxa"/>
          </w:tcPr>
          <w:p w14:paraId="5DDC5EDC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6A3016A1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51E1103B" w14:textId="77777777" w:rsidR="0000543A" w:rsidRDefault="002A5CCE">
            <w:r>
              <w:t>420,00</w:t>
            </w:r>
          </w:p>
        </w:tc>
        <w:tc>
          <w:tcPr>
            <w:tcW w:w="1440" w:type="dxa"/>
          </w:tcPr>
          <w:p w14:paraId="423876EF" w14:textId="77777777" w:rsidR="0000543A" w:rsidRDefault="002A5CCE">
            <w:r>
              <w:t>420,00</w:t>
            </w:r>
          </w:p>
        </w:tc>
      </w:tr>
      <w:tr w:rsidR="0000543A" w14:paraId="09E9415A" w14:textId="77777777">
        <w:tc>
          <w:tcPr>
            <w:tcW w:w="1440" w:type="dxa"/>
          </w:tcPr>
          <w:p w14:paraId="6AE7A5EC" w14:textId="77777777" w:rsidR="0000543A" w:rsidRDefault="002A5CCE">
            <w:r>
              <w:t>3</w:t>
            </w:r>
          </w:p>
        </w:tc>
        <w:tc>
          <w:tcPr>
            <w:tcW w:w="1440" w:type="dxa"/>
          </w:tcPr>
          <w:p w14:paraId="53D535FC" w14:textId="77777777" w:rsidR="0000543A" w:rsidRDefault="002A5CCE">
            <w:r>
              <w:t>Шпаклівка фінішна (UA) 30кг</w:t>
            </w:r>
          </w:p>
        </w:tc>
        <w:tc>
          <w:tcPr>
            <w:tcW w:w="1440" w:type="dxa"/>
          </w:tcPr>
          <w:p w14:paraId="3584E9ED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470EF9B8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248EF2C5" w14:textId="77777777" w:rsidR="0000543A" w:rsidRDefault="002A5CCE">
            <w:r>
              <w:t>246,45</w:t>
            </w:r>
          </w:p>
        </w:tc>
        <w:tc>
          <w:tcPr>
            <w:tcW w:w="1440" w:type="dxa"/>
          </w:tcPr>
          <w:p w14:paraId="1B042AC3" w14:textId="77777777" w:rsidR="0000543A" w:rsidRDefault="002A5CCE">
            <w:r>
              <w:t>246,45</w:t>
            </w:r>
          </w:p>
        </w:tc>
      </w:tr>
      <w:tr w:rsidR="0000543A" w14:paraId="28AFF569" w14:textId="77777777">
        <w:tc>
          <w:tcPr>
            <w:tcW w:w="1440" w:type="dxa"/>
          </w:tcPr>
          <w:p w14:paraId="547CCA3F" w14:textId="77777777" w:rsidR="0000543A" w:rsidRDefault="002A5CCE">
            <w:r>
              <w:t>4</w:t>
            </w:r>
          </w:p>
        </w:tc>
        <w:tc>
          <w:tcPr>
            <w:tcW w:w="1440" w:type="dxa"/>
          </w:tcPr>
          <w:p w14:paraId="5267C7B3" w14:textId="77777777" w:rsidR="0000543A" w:rsidRDefault="002A5CCE">
            <w:r>
              <w:t>Телескопічна стрижень 1,1-1,8м</w:t>
            </w:r>
          </w:p>
        </w:tc>
        <w:tc>
          <w:tcPr>
            <w:tcW w:w="1440" w:type="dxa"/>
          </w:tcPr>
          <w:p w14:paraId="7264FEAF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278B658E" w14:textId="77777777" w:rsidR="0000543A" w:rsidRDefault="002A5CCE">
            <w:r>
              <w:t>22</w:t>
            </w:r>
          </w:p>
        </w:tc>
        <w:tc>
          <w:tcPr>
            <w:tcW w:w="1440" w:type="dxa"/>
          </w:tcPr>
          <w:p w14:paraId="29C3B44E" w14:textId="77777777" w:rsidR="0000543A" w:rsidRDefault="002A5CCE">
            <w:r>
              <w:t>135,90</w:t>
            </w:r>
          </w:p>
        </w:tc>
        <w:tc>
          <w:tcPr>
            <w:tcW w:w="1440" w:type="dxa"/>
          </w:tcPr>
          <w:p w14:paraId="53E8E542" w14:textId="77777777" w:rsidR="0000543A" w:rsidRDefault="002A5CCE">
            <w:r>
              <w:t>2 989,80</w:t>
            </w:r>
          </w:p>
        </w:tc>
      </w:tr>
      <w:tr w:rsidR="0000543A" w14:paraId="2290A3CF" w14:textId="77777777">
        <w:tc>
          <w:tcPr>
            <w:tcW w:w="1440" w:type="dxa"/>
          </w:tcPr>
          <w:p w14:paraId="01668E39" w14:textId="77777777" w:rsidR="0000543A" w:rsidRDefault="002A5CCE">
            <w:r>
              <w:t>5</w:t>
            </w:r>
          </w:p>
        </w:tc>
        <w:tc>
          <w:tcPr>
            <w:tcW w:w="1440" w:type="dxa"/>
          </w:tcPr>
          <w:p w14:paraId="566AC259" w14:textId="77777777" w:rsidR="0000543A" w:rsidRDefault="002A5CCE">
            <w:r>
              <w:t>Профіль ARMOsteel CD 60x27/3м (0,5)</w:t>
            </w:r>
          </w:p>
        </w:tc>
        <w:tc>
          <w:tcPr>
            <w:tcW w:w="1440" w:type="dxa"/>
          </w:tcPr>
          <w:p w14:paraId="58AEBF87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42F67243" w14:textId="77777777" w:rsidR="0000543A" w:rsidRDefault="002A5CCE">
            <w:r>
              <w:t>10</w:t>
            </w:r>
          </w:p>
        </w:tc>
        <w:tc>
          <w:tcPr>
            <w:tcW w:w="1440" w:type="dxa"/>
          </w:tcPr>
          <w:p w14:paraId="038A547A" w14:textId="77777777" w:rsidR="0000543A" w:rsidRDefault="002A5CCE">
            <w:r>
              <w:t>87,30</w:t>
            </w:r>
          </w:p>
        </w:tc>
        <w:tc>
          <w:tcPr>
            <w:tcW w:w="1440" w:type="dxa"/>
          </w:tcPr>
          <w:p w14:paraId="6CD78184" w14:textId="77777777" w:rsidR="0000543A" w:rsidRDefault="002A5CCE">
            <w:r>
              <w:t>873,00</w:t>
            </w:r>
          </w:p>
        </w:tc>
      </w:tr>
      <w:tr w:rsidR="0000543A" w14:paraId="4130A5BC" w14:textId="77777777">
        <w:tc>
          <w:tcPr>
            <w:tcW w:w="1440" w:type="dxa"/>
          </w:tcPr>
          <w:p w14:paraId="21E9039C" w14:textId="77777777" w:rsidR="0000543A" w:rsidRDefault="002A5CCE">
            <w:r>
              <w:t>6</w:t>
            </w:r>
          </w:p>
        </w:tc>
        <w:tc>
          <w:tcPr>
            <w:tcW w:w="1440" w:type="dxa"/>
          </w:tcPr>
          <w:p w14:paraId="033C2F1F" w14:textId="77777777" w:rsidR="0000543A" w:rsidRDefault="002A5CCE">
            <w:r>
              <w:t>Профіль ARMOsteel UD 28x27/3м (0,5)</w:t>
            </w:r>
          </w:p>
        </w:tc>
        <w:tc>
          <w:tcPr>
            <w:tcW w:w="1440" w:type="dxa"/>
          </w:tcPr>
          <w:p w14:paraId="36E87BA0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0FDB67EC" w14:textId="77777777" w:rsidR="0000543A" w:rsidRDefault="002A5CCE">
            <w:r>
              <w:t>7</w:t>
            </w:r>
          </w:p>
        </w:tc>
        <w:tc>
          <w:tcPr>
            <w:tcW w:w="1440" w:type="dxa"/>
          </w:tcPr>
          <w:p w14:paraId="6F2E7517" w14:textId="77777777" w:rsidR="0000543A" w:rsidRDefault="002A5CCE">
            <w:r>
              <w:t>210,00</w:t>
            </w:r>
          </w:p>
        </w:tc>
        <w:tc>
          <w:tcPr>
            <w:tcW w:w="1440" w:type="dxa"/>
          </w:tcPr>
          <w:p w14:paraId="644EE193" w14:textId="77777777" w:rsidR="0000543A" w:rsidRDefault="002A5CCE">
            <w:r>
              <w:t>1 470,00</w:t>
            </w:r>
          </w:p>
        </w:tc>
      </w:tr>
      <w:tr w:rsidR="0000543A" w14:paraId="0766050F" w14:textId="77777777">
        <w:tc>
          <w:tcPr>
            <w:tcW w:w="1440" w:type="dxa"/>
          </w:tcPr>
          <w:p w14:paraId="0252F544" w14:textId="77777777" w:rsidR="0000543A" w:rsidRDefault="002A5CCE">
            <w:r>
              <w:t>7</w:t>
            </w:r>
          </w:p>
        </w:tc>
        <w:tc>
          <w:tcPr>
            <w:tcW w:w="1440" w:type="dxa"/>
          </w:tcPr>
          <w:p w14:paraId="4397EE9F" w14:textId="77777777" w:rsidR="0000543A" w:rsidRDefault="002A5CCE">
            <w:r>
              <w:t>Профіль ARMOsteel CW 50x50/3м (0,5)</w:t>
            </w:r>
          </w:p>
        </w:tc>
        <w:tc>
          <w:tcPr>
            <w:tcW w:w="1440" w:type="dxa"/>
          </w:tcPr>
          <w:p w14:paraId="36AA1717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3644A938" w14:textId="77777777" w:rsidR="0000543A" w:rsidRDefault="002A5CCE">
            <w:r>
              <w:t>7</w:t>
            </w:r>
          </w:p>
        </w:tc>
        <w:tc>
          <w:tcPr>
            <w:tcW w:w="1440" w:type="dxa"/>
          </w:tcPr>
          <w:p w14:paraId="031C9759" w14:textId="77777777" w:rsidR="0000543A" w:rsidRDefault="002A5CCE">
            <w:r>
              <w:t>161,00</w:t>
            </w:r>
          </w:p>
        </w:tc>
        <w:tc>
          <w:tcPr>
            <w:tcW w:w="1440" w:type="dxa"/>
          </w:tcPr>
          <w:p w14:paraId="7AE6E82D" w14:textId="77777777" w:rsidR="0000543A" w:rsidRDefault="002A5CCE">
            <w:r>
              <w:t>1 127,00</w:t>
            </w:r>
          </w:p>
        </w:tc>
      </w:tr>
      <w:tr w:rsidR="0000543A" w14:paraId="47EE235D" w14:textId="77777777">
        <w:tc>
          <w:tcPr>
            <w:tcW w:w="1440" w:type="dxa"/>
          </w:tcPr>
          <w:p w14:paraId="6FDCBA7B" w14:textId="77777777" w:rsidR="0000543A" w:rsidRDefault="002A5CCE">
            <w:r>
              <w:t>8</w:t>
            </w:r>
          </w:p>
        </w:tc>
        <w:tc>
          <w:tcPr>
            <w:tcW w:w="1440" w:type="dxa"/>
          </w:tcPr>
          <w:p w14:paraId="01EAFD12" w14:textId="77777777" w:rsidR="0000543A" w:rsidRDefault="002A5CCE">
            <w:r>
              <w:t>Шпатель 150 мм нерж. сталь</w:t>
            </w:r>
          </w:p>
        </w:tc>
        <w:tc>
          <w:tcPr>
            <w:tcW w:w="1440" w:type="dxa"/>
          </w:tcPr>
          <w:p w14:paraId="2EFB3CBC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7755BDAE" w14:textId="77777777" w:rsidR="0000543A" w:rsidRDefault="002A5CCE">
            <w:r>
              <w:t>2</w:t>
            </w:r>
          </w:p>
        </w:tc>
        <w:tc>
          <w:tcPr>
            <w:tcW w:w="1440" w:type="dxa"/>
          </w:tcPr>
          <w:p w14:paraId="2F5AB4B2" w14:textId="77777777" w:rsidR="0000543A" w:rsidRDefault="002A5CCE">
            <w:r>
              <w:t>66,00</w:t>
            </w:r>
          </w:p>
        </w:tc>
        <w:tc>
          <w:tcPr>
            <w:tcW w:w="1440" w:type="dxa"/>
          </w:tcPr>
          <w:p w14:paraId="45D2ED80" w14:textId="77777777" w:rsidR="0000543A" w:rsidRDefault="002A5CCE">
            <w:r>
              <w:t>132,00</w:t>
            </w:r>
          </w:p>
        </w:tc>
      </w:tr>
      <w:tr w:rsidR="0000543A" w14:paraId="41E9FF77" w14:textId="77777777">
        <w:tc>
          <w:tcPr>
            <w:tcW w:w="1440" w:type="dxa"/>
          </w:tcPr>
          <w:p w14:paraId="15CF74CA" w14:textId="77777777" w:rsidR="0000543A" w:rsidRDefault="002A5CCE">
            <w:r>
              <w:t>9</w:t>
            </w:r>
          </w:p>
        </w:tc>
        <w:tc>
          <w:tcPr>
            <w:tcW w:w="1440" w:type="dxa"/>
          </w:tcPr>
          <w:p w14:paraId="52C0203B" w14:textId="77777777" w:rsidR="0000543A" w:rsidRDefault="002A5CCE">
            <w:r>
              <w:t>Валик (8мм)</w:t>
            </w:r>
          </w:p>
        </w:tc>
        <w:tc>
          <w:tcPr>
            <w:tcW w:w="1440" w:type="dxa"/>
          </w:tcPr>
          <w:p w14:paraId="2FA14FC6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5A7E3EB0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3837C506" w14:textId="77777777" w:rsidR="0000543A" w:rsidRDefault="002A5CCE">
            <w:r>
              <w:t>230,00</w:t>
            </w:r>
          </w:p>
        </w:tc>
        <w:tc>
          <w:tcPr>
            <w:tcW w:w="1440" w:type="dxa"/>
          </w:tcPr>
          <w:p w14:paraId="4E8E3DE9" w14:textId="77777777" w:rsidR="0000543A" w:rsidRDefault="002A5CCE">
            <w:r>
              <w:t>230,00</w:t>
            </w:r>
          </w:p>
        </w:tc>
      </w:tr>
      <w:tr w:rsidR="0000543A" w14:paraId="6B1C0A32" w14:textId="77777777">
        <w:tc>
          <w:tcPr>
            <w:tcW w:w="1440" w:type="dxa"/>
          </w:tcPr>
          <w:p w14:paraId="48FA60AE" w14:textId="77777777" w:rsidR="0000543A" w:rsidRDefault="002A5CCE">
            <w:r>
              <w:t>10</w:t>
            </w:r>
          </w:p>
        </w:tc>
        <w:tc>
          <w:tcPr>
            <w:tcW w:w="1440" w:type="dxa"/>
          </w:tcPr>
          <w:p w14:paraId="485BD4FE" w14:textId="77777777" w:rsidR="0000543A" w:rsidRDefault="002A5CCE">
            <w:r>
              <w:t>Молоток 1000г (дерев'яна ручка)</w:t>
            </w:r>
          </w:p>
        </w:tc>
        <w:tc>
          <w:tcPr>
            <w:tcW w:w="1440" w:type="dxa"/>
          </w:tcPr>
          <w:p w14:paraId="0606EFB1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5325FD7E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737A9A58" w14:textId="77777777" w:rsidR="0000543A" w:rsidRDefault="002A5CCE">
            <w:r>
              <w:t>265,00</w:t>
            </w:r>
          </w:p>
        </w:tc>
        <w:tc>
          <w:tcPr>
            <w:tcW w:w="1440" w:type="dxa"/>
          </w:tcPr>
          <w:p w14:paraId="41801E6D" w14:textId="77777777" w:rsidR="0000543A" w:rsidRDefault="002A5CCE">
            <w:r>
              <w:t>265,00</w:t>
            </w:r>
          </w:p>
        </w:tc>
      </w:tr>
      <w:tr w:rsidR="0000543A" w14:paraId="7AAC2D20" w14:textId="77777777">
        <w:tc>
          <w:tcPr>
            <w:tcW w:w="1440" w:type="dxa"/>
          </w:tcPr>
          <w:p w14:paraId="2DC00EC2" w14:textId="77777777" w:rsidR="0000543A" w:rsidRDefault="002A5CCE">
            <w:r>
              <w:t>11</w:t>
            </w:r>
          </w:p>
        </w:tc>
        <w:tc>
          <w:tcPr>
            <w:tcW w:w="1440" w:type="dxa"/>
          </w:tcPr>
          <w:p w14:paraId="3C030636" w14:textId="77777777" w:rsidR="0000543A" w:rsidRDefault="002A5CCE">
            <w:r>
              <w:t>Суміш універсальна М-150 (25кг)</w:t>
            </w:r>
          </w:p>
        </w:tc>
        <w:tc>
          <w:tcPr>
            <w:tcW w:w="1440" w:type="dxa"/>
          </w:tcPr>
          <w:p w14:paraId="5B12285F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62A3ADC9" w14:textId="77777777" w:rsidR="0000543A" w:rsidRDefault="002A5CCE">
            <w:r>
              <w:t>3</w:t>
            </w:r>
          </w:p>
        </w:tc>
        <w:tc>
          <w:tcPr>
            <w:tcW w:w="1440" w:type="dxa"/>
          </w:tcPr>
          <w:p w14:paraId="3C4ED9BA" w14:textId="77777777" w:rsidR="0000543A" w:rsidRDefault="002A5CCE">
            <w:r>
              <w:t>165,00</w:t>
            </w:r>
          </w:p>
        </w:tc>
        <w:tc>
          <w:tcPr>
            <w:tcW w:w="1440" w:type="dxa"/>
          </w:tcPr>
          <w:p w14:paraId="38038904" w14:textId="77777777" w:rsidR="0000543A" w:rsidRDefault="002A5CCE">
            <w:r>
              <w:t>495,00</w:t>
            </w:r>
          </w:p>
        </w:tc>
      </w:tr>
      <w:tr w:rsidR="0000543A" w14:paraId="50368DEC" w14:textId="77777777">
        <w:tc>
          <w:tcPr>
            <w:tcW w:w="1440" w:type="dxa"/>
          </w:tcPr>
          <w:p w14:paraId="3A4C1A30" w14:textId="77777777" w:rsidR="0000543A" w:rsidRDefault="002A5CCE">
            <w:r>
              <w:t>12</w:t>
            </w:r>
          </w:p>
        </w:tc>
        <w:tc>
          <w:tcPr>
            <w:tcW w:w="1440" w:type="dxa"/>
          </w:tcPr>
          <w:p w14:paraId="14957D21" w14:textId="77777777" w:rsidR="0000543A" w:rsidRDefault="002A5CCE">
            <w:r>
              <w:t>Дюбель-ялинка (плоский) 8*4мм, уп-100шт</w:t>
            </w:r>
          </w:p>
        </w:tc>
        <w:tc>
          <w:tcPr>
            <w:tcW w:w="1440" w:type="dxa"/>
          </w:tcPr>
          <w:p w14:paraId="45EE1EB9" w14:textId="77777777" w:rsidR="0000543A" w:rsidRDefault="002A5CCE">
            <w:r>
              <w:t>уп</w:t>
            </w:r>
          </w:p>
        </w:tc>
        <w:tc>
          <w:tcPr>
            <w:tcW w:w="1440" w:type="dxa"/>
          </w:tcPr>
          <w:p w14:paraId="5B1D80D6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15E48596" w14:textId="77777777" w:rsidR="0000543A" w:rsidRDefault="002A5CCE">
            <w:r>
              <w:t>58,65</w:t>
            </w:r>
          </w:p>
        </w:tc>
        <w:tc>
          <w:tcPr>
            <w:tcW w:w="1440" w:type="dxa"/>
          </w:tcPr>
          <w:p w14:paraId="7AE577EC" w14:textId="77777777" w:rsidR="0000543A" w:rsidRDefault="002A5CCE">
            <w:r>
              <w:t>58,65</w:t>
            </w:r>
          </w:p>
        </w:tc>
      </w:tr>
      <w:tr w:rsidR="0000543A" w14:paraId="159C7D66" w14:textId="77777777">
        <w:tc>
          <w:tcPr>
            <w:tcW w:w="1440" w:type="dxa"/>
          </w:tcPr>
          <w:p w14:paraId="57EF73DE" w14:textId="77777777" w:rsidR="0000543A" w:rsidRDefault="002A5CCE">
            <w:r>
              <w:t>13</w:t>
            </w:r>
          </w:p>
        </w:tc>
        <w:tc>
          <w:tcPr>
            <w:tcW w:w="1440" w:type="dxa"/>
          </w:tcPr>
          <w:p w14:paraId="183D0363" w14:textId="77777777" w:rsidR="0000543A" w:rsidRDefault="002A5CCE">
            <w:r>
              <w:t>Лом-обценьки, двотавровий профіль 900*29*15мм</w:t>
            </w:r>
          </w:p>
        </w:tc>
        <w:tc>
          <w:tcPr>
            <w:tcW w:w="1440" w:type="dxa"/>
          </w:tcPr>
          <w:p w14:paraId="77B7AA7A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5C140F64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089F5FF3" w14:textId="77777777" w:rsidR="0000543A" w:rsidRDefault="002A5CCE">
            <w:r>
              <w:t>532,00</w:t>
            </w:r>
          </w:p>
        </w:tc>
        <w:tc>
          <w:tcPr>
            <w:tcW w:w="1440" w:type="dxa"/>
          </w:tcPr>
          <w:p w14:paraId="6530A0FA" w14:textId="77777777" w:rsidR="0000543A" w:rsidRDefault="002A5CCE">
            <w:r>
              <w:t>532,00</w:t>
            </w:r>
          </w:p>
        </w:tc>
      </w:tr>
      <w:tr w:rsidR="0000543A" w14:paraId="12B8D117" w14:textId="77777777">
        <w:tc>
          <w:tcPr>
            <w:tcW w:w="1440" w:type="dxa"/>
          </w:tcPr>
          <w:p w14:paraId="2F837F15" w14:textId="77777777" w:rsidR="0000543A" w:rsidRDefault="002A5CCE">
            <w:r>
              <w:t>14</w:t>
            </w:r>
          </w:p>
        </w:tc>
        <w:tc>
          <w:tcPr>
            <w:tcW w:w="1440" w:type="dxa"/>
          </w:tcPr>
          <w:p w14:paraId="62AF17FA" w14:textId="77777777" w:rsidR="0000543A" w:rsidRDefault="002A5CCE">
            <w:r>
              <w:t>Світлодіодна стрічка ELM 2835 (5м)</w:t>
            </w:r>
          </w:p>
        </w:tc>
        <w:tc>
          <w:tcPr>
            <w:tcW w:w="1440" w:type="dxa"/>
          </w:tcPr>
          <w:p w14:paraId="7237B95E" w14:textId="77777777" w:rsidR="0000543A" w:rsidRDefault="002A5CCE">
            <w:r>
              <w:t>пог.</w:t>
            </w:r>
          </w:p>
        </w:tc>
        <w:tc>
          <w:tcPr>
            <w:tcW w:w="1440" w:type="dxa"/>
          </w:tcPr>
          <w:p w14:paraId="5ECF4C66" w14:textId="77777777" w:rsidR="0000543A" w:rsidRDefault="002A5CCE">
            <w:r>
              <w:t>5</w:t>
            </w:r>
          </w:p>
        </w:tc>
        <w:tc>
          <w:tcPr>
            <w:tcW w:w="1440" w:type="dxa"/>
          </w:tcPr>
          <w:p w14:paraId="51B2CBA1" w14:textId="77777777" w:rsidR="0000543A" w:rsidRDefault="002A5CCE">
            <w:r>
              <w:t>89,00</w:t>
            </w:r>
          </w:p>
        </w:tc>
        <w:tc>
          <w:tcPr>
            <w:tcW w:w="1440" w:type="dxa"/>
          </w:tcPr>
          <w:p w14:paraId="533AD2E1" w14:textId="77777777" w:rsidR="0000543A" w:rsidRDefault="002A5CCE">
            <w:r>
              <w:t>445,00</w:t>
            </w:r>
          </w:p>
        </w:tc>
      </w:tr>
      <w:tr w:rsidR="0000543A" w14:paraId="604A4B4F" w14:textId="77777777">
        <w:tc>
          <w:tcPr>
            <w:tcW w:w="1440" w:type="dxa"/>
          </w:tcPr>
          <w:p w14:paraId="573A208B" w14:textId="77777777" w:rsidR="0000543A" w:rsidRDefault="002A5CCE">
            <w:r>
              <w:t>15</w:t>
            </w:r>
          </w:p>
        </w:tc>
        <w:tc>
          <w:tcPr>
            <w:tcW w:w="1440" w:type="dxa"/>
          </w:tcPr>
          <w:p w14:paraId="6BFF4F62" w14:textId="77777777" w:rsidR="0000543A" w:rsidRDefault="002A5CCE">
            <w:r>
              <w:t>Дюбель-ялинка (круглий) уп-100шт</w:t>
            </w:r>
          </w:p>
        </w:tc>
        <w:tc>
          <w:tcPr>
            <w:tcW w:w="1440" w:type="dxa"/>
          </w:tcPr>
          <w:p w14:paraId="3C95491B" w14:textId="77777777" w:rsidR="0000543A" w:rsidRDefault="002A5CCE">
            <w:r>
              <w:t>уп</w:t>
            </w:r>
          </w:p>
        </w:tc>
        <w:tc>
          <w:tcPr>
            <w:tcW w:w="1440" w:type="dxa"/>
          </w:tcPr>
          <w:p w14:paraId="462256DE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2E6B561F" w14:textId="77777777" w:rsidR="0000543A" w:rsidRDefault="002A5CCE">
            <w:r>
              <w:t>42,93</w:t>
            </w:r>
          </w:p>
        </w:tc>
        <w:tc>
          <w:tcPr>
            <w:tcW w:w="1440" w:type="dxa"/>
          </w:tcPr>
          <w:p w14:paraId="66D3A413" w14:textId="77777777" w:rsidR="0000543A" w:rsidRDefault="002A5CCE">
            <w:r>
              <w:t>42,93</w:t>
            </w:r>
          </w:p>
        </w:tc>
      </w:tr>
      <w:tr w:rsidR="0000543A" w14:paraId="5B98D14D" w14:textId="77777777">
        <w:tc>
          <w:tcPr>
            <w:tcW w:w="1440" w:type="dxa"/>
          </w:tcPr>
          <w:p w14:paraId="1D3810CF" w14:textId="77777777" w:rsidR="0000543A" w:rsidRDefault="002A5CCE">
            <w:r>
              <w:t>16</w:t>
            </w:r>
          </w:p>
        </w:tc>
        <w:tc>
          <w:tcPr>
            <w:tcW w:w="1440" w:type="dxa"/>
          </w:tcPr>
          <w:p w14:paraId="0AE99963" w14:textId="77777777" w:rsidR="0000543A" w:rsidRDefault="002A5CCE">
            <w:r>
              <w:t>Щит пластиковий Schneider Electric Easy9 (1 ряд)</w:t>
            </w:r>
          </w:p>
        </w:tc>
        <w:tc>
          <w:tcPr>
            <w:tcW w:w="1440" w:type="dxa"/>
          </w:tcPr>
          <w:p w14:paraId="3EAE29AE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3A81D353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2194EC33" w14:textId="77777777" w:rsidR="0000543A" w:rsidRDefault="002A5CCE">
            <w:r>
              <w:t>636,80</w:t>
            </w:r>
          </w:p>
        </w:tc>
        <w:tc>
          <w:tcPr>
            <w:tcW w:w="1440" w:type="dxa"/>
          </w:tcPr>
          <w:p w14:paraId="69361A38" w14:textId="77777777" w:rsidR="0000543A" w:rsidRDefault="002A5CCE">
            <w:r>
              <w:t>636,80</w:t>
            </w:r>
          </w:p>
        </w:tc>
      </w:tr>
      <w:tr w:rsidR="0000543A" w14:paraId="3365B259" w14:textId="77777777">
        <w:tc>
          <w:tcPr>
            <w:tcW w:w="1440" w:type="dxa"/>
          </w:tcPr>
          <w:p w14:paraId="10A25396" w14:textId="77777777" w:rsidR="0000543A" w:rsidRDefault="002A5CCE">
            <w:r>
              <w:t>17</w:t>
            </w:r>
          </w:p>
        </w:tc>
        <w:tc>
          <w:tcPr>
            <w:tcW w:w="1440" w:type="dxa"/>
          </w:tcPr>
          <w:p w14:paraId="3E6D6873" w14:textId="77777777" w:rsidR="0000543A" w:rsidRDefault="002A5CCE">
            <w:r>
              <w:t>Дюбель ударний для швидкого монтажу 6x40 (уп-100)</w:t>
            </w:r>
          </w:p>
        </w:tc>
        <w:tc>
          <w:tcPr>
            <w:tcW w:w="1440" w:type="dxa"/>
          </w:tcPr>
          <w:p w14:paraId="064CDE25" w14:textId="77777777" w:rsidR="0000543A" w:rsidRDefault="002A5CCE">
            <w:r>
              <w:t>уп</w:t>
            </w:r>
          </w:p>
        </w:tc>
        <w:tc>
          <w:tcPr>
            <w:tcW w:w="1440" w:type="dxa"/>
          </w:tcPr>
          <w:p w14:paraId="4DF2E72A" w14:textId="77777777" w:rsidR="0000543A" w:rsidRDefault="002A5CCE">
            <w:r>
              <w:t>2</w:t>
            </w:r>
          </w:p>
        </w:tc>
        <w:tc>
          <w:tcPr>
            <w:tcW w:w="1440" w:type="dxa"/>
          </w:tcPr>
          <w:p w14:paraId="7A9B1929" w14:textId="77777777" w:rsidR="0000543A" w:rsidRDefault="002A5CCE">
            <w:r>
              <w:t>76,35</w:t>
            </w:r>
          </w:p>
        </w:tc>
        <w:tc>
          <w:tcPr>
            <w:tcW w:w="1440" w:type="dxa"/>
          </w:tcPr>
          <w:p w14:paraId="2B21311B" w14:textId="77777777" w:rsidR="0000543A" w:rsidRDefault="002A5CCE">
            <w:r>
              <w:t>152,70</w:t>
            </w:r>
          </w:p>
        </w:tc>
      </w:tr>
      <w:tr w:rsidR="0000543A" w14:paraId="302A5B55" w14:textId="77777777">
        <w:tc>
          <w:tcPr>
            <w:tcW w:w="1440" w:type="dxa"/>
          </w:tcPr>
          <w:p w14:paraId="5F77DC7E" w14:textId="77777777" w:rsidR="0000543A" w:rsidRDefault="002A5CCE">
            <w:r>
              <w:t>18</w:t>
            </w:r>
          </w:p>
        </w:tc>
        <w:tc>
          <w:tcPr>
            <w:tcW w:w="1440" w:type="dxa"/>
          </w:tcPr>
          <w:p w14:paraId="1452B7A6" w14:textId="77777777" w:rsidR="0000543A" w:rsidRDefault="002A5CCE">
            <w:r>
              <w:t>Цемент ПЦ ІІ 500 25кг</w:t>
            </w:r>
          </w:p>
        </w:tc>
        <w:tc>
          <w:tcPr>
            <w:tcW w:w="1440" w:type="dxa"/>
          </w:tcPr>
          <w:p w14:paraId="445C2808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1E7894BF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12EF3510" w14:textId="77777777" w:rsidR="0000543A" w:rsidRDefault="002A5CCE">
            <w:r>
              <w:t>174,42</w:t>
            </w:r>
          </w:p>
        </w:tc>
        <w:tc>
          <w:tcPr>
            <w:tcW w:w="1440" w:type="dxa"/>
          </w:tcPr>
          <w:p w14:paraId="7DD359D6" w14:textId="77777777" w:rsidR="0000543A" w:rsidRDefault="002A5CCE">
            <w:r>
              <w:t>174,42</w:t>
            </w:r>
          </w:p>
        </w:tc>
      </w:tr>
      <w:tr w:rsidR="0000543A" w14:paraId="2BB19A2E" w14:textId="77777777">
        <w:tc>
          <w:tcPr>
            <w:tcW w:w="1440" w:type="dxa"/>
          </w:tcPr>
          <w:p w14:paraId="63FE97A1" w14:textId="77777777" w:rsidR="0000543A" w:rsidRDefault="002A5CCE">
            <w:r>
              <w:t>19</w:t>
            </w:r>
          </w:p>
        </w:tc>
        <w:tc>
          <w:tcPr>
            <w:tcW w:w="1440" w:type="dxa"/>
          </w:tcPr>
          <w:p w14:paraId="390BEDD4" w14:textId="77777777" w:rsidR="0000543A" w:rsidRDefault="002A5CCE">
            <w:r>
              <w:t>Вікно WDS300 поворотно-відкидне 1300*1410</w:t>
            </w:r>
          </w:p>
        </w:tc>
        <w:tc>
          <w:tcPr>
            <w:tcW w:w="1440" w:type="dxa"/>
          </w:tcPr>
          <w:p w14:paraId="19AFBEE7" w14:textId="77777777" w:rsidR="0000543A" w:rsidRDefault="002A5CCE">
            <w:r>
              <w:t>шт</w:t>
            </w:r>
          </w:p>
        </w:tc>
        <w:tc>
          <w:tcPr>
            <w:tcW w:w="1440" w:type="dxa"/>
          </w:tcPr>
          <w:p w14:paraId="063B5214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2CC8788C" w14:textId="77777777" w:rsidR="0000543A" w:rsidRDefault="002A5CCE">
            <w:r>
              <w:t>7 572,00</w:t>
            </w:r>
          </w:p>
        </w:tc>
        <w:tc>
          <w:tcPr>
            <w:tcW w:w="1440" w:type="dxa"/>
          </w:tcPr>
          <w:p w14:paraId="21C55DF1" w14:textId="77777777" w:rsidR="0000543A" w:rsidRDefault="002A5CCE">
            <w:r>
              <w:t>7 572,00</w:t>
            </w:r>
          </w:p>
        </w:tc>
      </w:tr>
    </w:tbl>
    <w:p w14:paraId="57748FF4" w14:textId="77777777" w:rsidR="0000543A" w:rsidRDefault="002A5CCE">
      <w:r>
        <w:br w:type="page"/>
      </w:r>
    </w:p>
    <w:p w14:paraId="2DC37B27" w14:textId="77777777" w:rsidR="0000543A" w:rsidRDefault="002A5CCE">
      <w:pPr>
        <w:pStyle w:val="21"/>
      </w:pPr>
      <w:r>
        <w:t>3. ЛОГІСТИКА / ТРАНСПОРТ / СНАБЖЕННЯ (максимальна деталізація)</w:t>
      </w:r>
    </w:p>
    <w:p w14:paraId="3F585625" w14:textId="77777777" w:rsidR="0000543A" w:rsidRDefault="002A5CCE">
      <w:r>
        <w:t>Цей розділ призначений для максимально повного обліку витрат на організацію, доставку, підйом, вантажників, паливо, закупівлі, роботу зі снабженцем тощо. Частина витрат може бути включена в матеріали (як окремі рядки 'Доставка/Навантаження'). Нижче — зведена відомість для заповнення та накопичення.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046"/>
        <w:gridCol w:w="3069"/>
        <w:gridCol w:w="1363"/>
        <w:gridCol w:w="1068"/>
        <w:gridCol w:w="1133"/>
        <w:gridCol w:w="1177"/>
      </w:tblGrid>
      <w:tr w:rsidR="0000543A" w14:paraId="2141AE98" w14:textId="77777777">
        <w:tc>
          <w:tcPr>
            <w:tcW w:w="1440" w:type="dxa"/>
          </w:tcPr>
          <w:p w14:paraId="3AED8E27" w14:textId="77777777" w:rsidR="0000543A" w:rsidRDefault="002A5CCE">
            <w:r>
              <w:t>№</w:t>
            </w:r>
          </w:p>
        </w:tc>
        <w:tc>
          <w:tcPr>
            <w:tcW w:w="1440" w:type="dxa"/>
          </w:tcPr>
          <w:p w14:paraId="4673374C" w14:textId="77777777" w:rsidR="0000543A" w:rsidRDefault="002A5CCE">
            <w:r>
              <w:t>Стаття логістики</w:t>
            </w:r>
          </w:p>
        </w:tc>
        <w:tc>
          <w:tcPr>
            <w:tcW w:w="1440" w:type="dxa"/>
          </w:tcPr>
          <w:p w14:paraId="4D1D433D" w14:textId="77777777" w:rsidR="0000543A" w:rsidRDefault="002A5CCE">
            <w:r>
              <w:t>Од.</w:t>
            </w:r>
          </w:p>
        </w:tc>
        <w:tc>
          <w:tcPr>
            <w:tcW w:w="1440" w:type="dxa"/>
          </w:tcPr>
          <w:p w14:paraId="76A952D3" w14:textId="77777777" w:rsidR="0000543A" w:rsidRDefault="002A5CCE">
            <w:r>
              <w:t>К-сть</w:t>
            </w:r>
          </w:p>
        </w:tc>
        <w:tc>
          <w:tcPr>
            <w:tcW w:w="1440" w:type="dxa"/>
          </w:tcPr>
          <w:p w14:paraId="58DB566C" w14:textId="77777777" w:rsidR="0000543A" w:rsidRDefault="002A5CCE">
            <w:r>
              <w:t>Ціна</w:t>
            </w:r>
          </w:p>
        </w:tc>
        <w:tc>
          <w:tcPr>
            <w:tcW w:w="1440" w:type="dxa"/>
          </w:tcPr>
          <w:p w14:paraId="718F4B1E" w14:textId="77777777" w:rsidR="0000543A" w:rsidRDefault="002A5CCE">
            <w:r>
              <w:t>Сума, грн</w:t>
            </w:r>
          </w:p>
        </w:tc>
      </w:tr>
      <w:tr w:rsidR="0000543A" w14:paraId="6351F874" w14:textId="77777777">
        <w:tc>
          <w:tcPr>
            <w:tcW w:w="1440" w:type="dxa"/>
          </w:tcPr>
          <w:p w14:paraId="6FD3B7E3" w14:textId="77777777" w:rsidR="0000543A" w:rsidRDefault="002A5CCE">
            <w:r>
              <w:t>1</w:t>
            </w:r>
          </w:p>
        </w:tc>
        <w:tc>
          <w:tcPr>
            <w:tcW w:w="1440" w:type="dxa"/>
          </w:tcPr>
          <w:p w14:paraId="284261EC" w14:textId="77777777" w:rsidR="0000543A" w:rsidRDefault="002A5CCE">
            <w:r>
              <w:t>Доставка матеріалів (магазин/склад)</w:t>
            </w:r>
          </w:p>
        </w:tc>
        <w:tc>
          <w:tcPr>
            <w:tcW w:w="1440" w:type="dxa"/>
          </w:tcPr>
          <w:p w14:paraId="15B36823" w14:textId="77777777" w:rsidR="0000543A" w:rsidRDefault="002A5CCE">
            <w:r>
              <w:t>рейс/посл.</w:t>
            </w:r>
          </w:p>
        </w:tc>
        <w:tc>
          <w:tcPr>
            <w:tcW w:w="1440" w:type="dxa"/>
          </w:tcPr>
          <w:p w14:paraId="1EAED28B" w14:textId="77777777" w:rsidR="0000543A" w:rsidRDefault="00CB2D79">
            <w:r>
              <w:rPr>
                <w:lang w:val="ru-RU"/>
              </w:rPr>
              <w:t>5</w:t>
            </w:r>
          </w:p>
        </w:tc>
        <w:tc>
          <w:tcPr>
            <w:tcW w:w="1440" w:type="dxa"/>
          </w:tcPr>
          <w:p w14:paraId="33CFF171" w14:textId="77777777" w:rsidR="0000543A" w:rsidRDefault="00CB2D79">
            <w:r>
              <w:rPr>
                <w:lang w:val="ru-RU"/>
              </w:rPr>
              <w:t>900</w:t>
            </w:r>
          </w:p>
        </w:tc>
        <w:tc>
          <w:tcPr>
            <w:tcW w:w="1440" w:type="dxa"/>
          </w:tcPr>
          <w:p w14:paraId="4B6E58D0" w14:textId="77777777" w:rsidR="0000543A" w:rsidRPr="00CB2D79" w:rsidRDefault="00CB2D79">
            <w:pPr>
              <w:rPr>
                <w:lang w:val="ru-RU"/>
              </w:rPr>
            </w:pPr>
            <w:r>
              <w:rPr>
                <w:lang w:val="ru-RU"/>
              </w:rPr>
              <w:t>4500</w:t>
            </w:r>
          </w:p>
        </w:tc>
      </w:tr>
      <w:tr w:rsidR="0000543A" w14:paraId="25522AEF" w14:textId="77777777">
        <w:tc>
          <w:tcPr>
            <w:tcW w:w="1440" w:type="dxa"/>
          </w:tcPr>
          <w:p w14:paraId="5AB572A0" w14:textId="77777777" w:rsidR="0000543A" w:rsidRDefault="002A5CCE">
            <w:r>
              <w:t>2</w:t>
            </w:r>
          </w:p>
        </w:tc>
        <w:tc>
          <w:tcPr>
            <w:tcW w:w="1440" w:type="dxa"/>
          </w:tcPr>
          <w:p w14:paraId="7DFB40F5" w14:textId="77777777" w:rsidR="0000543A" w:rsidRDefault="002A5CCE">
            <w:r>
              <w:t>Навантаження (на складі/магазині)</w:t>
            </w:r>
          </w:p>
        </w:tc>
        <w:tc>
          <w:tcPr>
            <w:tcW w:w="1440" w:type="dxa"/>
          </w:tcPr>
          <w:p w14:paraId="2AF7F93B" w14:textId="77777777" w:rsidR="0000543A" w:rsidRDefault="002A5CCE">
            <w:r>
              <w:t>посл.</w:t>
            </w:r>
          </w:p>
        </w:tc>
        <w:tc>
          <w:tcPr>
            <w:tcW w:w="1440" w:type="dxa"/>
          </w:tcPr>
          <w:p w14:paraId="06211A70" w14:textId="77777777" w:rsidR="0000543A" w:rsidRDefault="00CB2D79">
            <w:r>
              <w:rPr>
                <w:lang w:val="ru-RU"/>
              </w:rPr>
              <w:t>5</w:t>
            </w:r>
          </w:p>
        </w:tc>
        <w:tc>
          <w:tcPr>
            <w:tcW w:w="1440" w:type="dxa"/>
          </w:tcPr>
          <w:p w14:paraId="3EFFF189" w14:textId="77777777" w:rsidR="0000543A" w:rsidRDefault="00CB2D79">
            <w:r>
              <w:rPr>
                <w:lang w:val="ru-RU"/>
              </w:rPr>
              <w:t>1000</w:t>
            </w:r>
          </w:p>
        </w:tc>
        <w:tc>
          <w:tcPr>
            <w:tcW w:w="1440" w:type="dxa"/>
          </w:tcPr>
          <w:p w14:paraId="7BE1ED1B" w14:textId="77777777" w:rsidR="0000543A" w:rsidRPr="00CB2D79" w:rsidRDefault="00CB2D79">
            <w:pPr>
              <w:rPr>
                <w:lang w:val="ru-RU"/>
              </w:rPr>
            </w:pPr>
            <w:r>
              <w:rPr>
                <w:lang w:val="ru-RU"/>
              </w:rPr>
              <w:t>5000</w:t>
            </w:r>
          </w:p>
        </w:tc>
      </w:tr>
      <w:tr w:rsidR="0000543A" w14:paraId="6CBBD0C7" w14:textId="77777777">
        <w:tc>
          <w:tcPr>
            <w:tcW w:w="1440" w:type="dxa"/>
          </w:tcPr>
          <w:p w14:paraId="5C45CB8B" w14:textId="77777777" w:rsidR="0000543A" w:rsidRDefault="002A5CCE">
            <w:r>
              <w:t>3</w:t>
            </w:r>
          </w:p>
        </w:tc>
        <w:tc>
          <w:tcPr>
            <w:tcW w:w="1440" w:type="dxa"/>
          </w:tcPr>
          <w:p w14:paraId="7C9E8097" w14:textId="77777777" w:rsidR="0000543A" w:rsidRDefault="002A5CCE">
            <w:r>
              <w:t>Розвантаження (вантажники на об’єкті)</w:t>
            </w:r>
          </w:p>
        </w:tc>
        <w:tc>
          <w:tcPr>
            <w:tcW w:w="1440" w:type="dxa"/>
          </w:tcPr>
          <w:p w14:paraId="67B80CAD" w14:textId="77777777" w:rsidR="0000543A" w:rsidRDefault="002A5CCE">
            <w:r>
              <w:t>посл.</w:t>
            </w:r>
          </w:p>
        </w:tc>
        <w:tc>
          <w:tcPr>
            <w:tcW w:w="1440" w:type="dxa"/>
          </w:tcPr>
          <w:p w14:paraId="1ACB3160" w14:textId="77777777" w:rsidR="0000543A" w:rsidRDefault="00CB2D79">
            <w:r>
              <w:rPr>
                <w:lang w:val="ru-RU"/>
              </w:rPr>
              <w:t>5</w:t>
            </w:r>
          </w:p>
        </w:tc>
        <w:tc>
          <w:tcPr>
            <w:tcW w:w="1440" w:type="dxa"/>
          </w:tcPr>
          <w:p w14:paraId="0031F244" w14:textId="77777777" w:rsidR="0000543A" w:rsidRPr="00CB2D79" w:rsidRDefault="00CB2D79">
            <w:pPr>
              <w:rPr>
                <w:lang w:val="ru-RU"/>
              </w:rPr>
            </w:pPr>
            <w:r>
              <w:rPr>
                <w:lang w:val="ru-RU"/>
              </w:rPr>
              <w:t>1000</w:t>
            </w:r>
          </w:p>
        </w:tc>
        <w:tc>
          <w:tcPr>
            <w:tcW w:w="1440" w:type="dxa"/>
          </w:tcPr>
          <w:p w14:paraId="1727CBA2" w14:textId="77777777" w:rsidR="0000543A" w:rsidRPr="00AD3DF9" w:rsidRDefault="00AD3DF9">
            <w:pPr>
              <w:rPr>
                <w:lang w:val="ru-RU"/>
              </w:rPr>
            </w:pPr>
            <w:r>
              <w:rPr>
                <w:lang w:val="ru-RU"/>
              </w:rPr>
              <w:t>5000</w:t>
            </w:r>
          </w:p>
        </w:tc>
      </w:tr>
      <w:tr w:rsidR="0000543A" w14:paraId="21370FF1" w14:textId="77777777">
        <w:tc>
          <w:tcPr>
            <w:tcW w:w="1440" w:type="dxa"/>
          </w:tcPr>
          <w:p w14:paraId="7C456313" w14:textId="77777777" w:rsidR="0000543A" w:rsidRDefault="002A5CCE">
            <w:r>
              <w:t>4</w:t>
            </w:r>
          </w:p>
        </w:tc>
        <w:tc>
          <w:tcPr>
            <w:tcW w:w="1440" w:type="dxa"/>
          </w:tcPr>
          <w:p w14:paraId="0CF6BAD4" w14:textId="77777777" w:rsidR="0000543A" w:rsidRDefault="002A5CCE">
            <w:r>
              <w:t>Підйом матеріалів на поверх (ліфт/без ліфта)</w:t>
            </w:r>
          </w:p>
        </w:tc>
        <w:tc>
          <w:tcPr>
            <w:tcW w:w="1440" w:type="dxa"/>
          </w:tcPr>
          <w:p w14:paraId="706A1248" w14:textId="77777777" w:rsidR="0000543A" w:rsidRDefault="002A5CCE">
            <w:r>
              <w:t>посл.</w:t>
            </w:r>
          </w:p>
        </w:tc>
        <w:tc>
          <w:tcPr>
            <w:tcW w:w="1440" w:type="dxa"/>
          </w:tcPr>
          <w:p w14:paraId="304C47FF" w14:textId="77777777" w:rsidR="0000543A" w:rsidRDefault="00AD3DF9">
            <w:r>
              <w:rPr>
                <w:lang w:val="ru-RU"/>
              </w:rPr>
              <w:t>5</w:t>
            </w:r>
          </w:p>
        </w:tc>
        <w:tc>
          <w:tcPr>
            <w:tcW w:w="1440" w:type="dxa"/>
          </w:tcPr>
          <w:p w14:paraId="7972D46E" w14:textId="77777777" w:rsidR="0000543A" w:rsidRDefault="00AD3DF9">
            <w:r>
              <w:rPr>
                <w:lang w:val="ru-RU"/>
              </w:rPr>
              <w:t>1000</w:t>
            </w:r>
          </w:p>
        </w:tc>
        <w:tc>
          <w:tcPr>
            <w:tcW w:w="1440" w:type="dxa"/>
          </w:tcPr>
          <w:p w14:paraId="454C7526" w14:textId="77777777" w:rsidR="0000543A" w:rsidRPr="00AD3DF9" w:rsidRDefault="00AD3DF9">
            <w:pPr>
              <w:rPr>
                <w:lang w:val="ru-RU"/>
              </w:rPr>
            </w:pPr>
            <w:r>
              <w:rPr>
                <w:lang w:val="ru-RU"/>
              </w:rPr>
              <w:t>5000</w:t>
            </w:r>
          </w:p>
        </w:tc>
      </w:tr>
      <w:tr w:rsidR="0000543A" w14:paraId="368CDAA2" w14:textId="77777777">
        <w:tc>
          <w:tcPr>
            <w:tcW w:w="1440" w:type="dxa"/>
          </w:tcPr>
          <w:p w14:paraId="586B61EC" w14:textId="77777777" w:rsidR="0000543A" w:rsidRDefault="002A5CCE">
            <w:r>
              <w:t>5</w:t>
            </w:r>
          </w:p>
        </w:tc>
        <w:tc>
          <w:tcPr>
            <w:tcW w:w="1440" w:type="dxa"/>
          </w:tcPr>
          <w:p w14:paraId="2A987E9E" w14:textId="77777777" w:rsidR="0000543A" w:rsidRDefault="002A5CCE">
            <w:r>
              <w:t>Вивіз будсміття (машина/контейнер)</w:t>
            </w:r>
          </w:p>
        </w:tc>
        <w:tc>
          <w:tcPr>
            <w:tcW w:w="1440" w:type="dxa"/>
          </w:tcPr>
          <w:p w14:paraId="373E2BBF" w14:textId="77777777" w:rsidR="0000543A" w:rsidRDefault="002A5CCE">
            <w:r>
              <w:t>посл.</w:t>
            </w:r>
          </w:p>
        </w:tc>
        <w:tc>
          <w:tcPr>
            <w:tcW w:w="1440" w:type="dxa"/>
          </w:tcPr>
          <w:p w14:paraId="672108A3" w14:textId="77777777" w:rsidR="0000543A" w:rsidRDefault="0000543A"/>
        </w:tc>
        <w:tc>
          <w:tcPr>
            <w:tcW w:w="1440" w:type="dxa"/>
          </w:tcPr>
          <w:p w14:paraId="795555A4" w14:textId="77777777" w:rsidR="0000543A" w:rsidRDefault="0000543A"/>
        </w:tc>
        <w:tc>
          <w:tcPr>
            <w:tcW w:w="1440" w:type="dxa"/>
          </w:tcPr>
          <w:p w14:paraId="59C35B27" w14:textId="77777777" w:rsidR="0000543A" w:rsidRDefault="002A5CCE">
            <w:r>
              <w:t>32 500</w:t>
            </w:r>
          </w:p>
        </w:tc>
      </w:tr>
      <w:tr w:rsidR="0000543A" w14:paraId="4B45EE08" w14:textId="77777777">
        <w:tc>
          <w:tcPr>
            <w:tcW w:w="1440" w:type="dxa"/>
          </w:tcPr>
          <w:p w14:paraId="54AC4F2B" w14:textId="77777777" w:rsidR="0000543A" w:rsidRDefault="002A5CCE">
            <w:r>
              <w:t>6</w:t>
            </w:r>
          </w:p>
        </w:tc>
        <w:tc>
          <w:tcPr>
            <w:tcW w:w="1440" w:type="dxa"/>
          </w:tcPr>
          <w:p w14:paraId="7166080C" w14:textId="77777777" w:rsidR="0000543A" w:rsidRDefault="002A5CCE">
            <w:r>
              <w:t>Мішки для сміття/пакування (як логістична витрата)</w:t>
            </w:r>
          </w:p>
        </w:tc>
        <w:tc>
          <w:tcPr>
            <w:tcW w:w="1440" w:type="dxa"/>
          </w:tcPr>
          <w:p w14:paraId="724FB5FC" w14:textId="77777777" w:rsidR="0000543A" w:rsidRDefault="002A5CCE">
            <w:r>
              <w:t>посл.</w:t>
            </w:r>
          </w:p>
        </w:tc>
        <w:tc>
          <w:tcPr>
            <w:tcW w:w="1440" w:type="dxa"/>
          </w:tcPr>
          <w:p w14:paraId="77056786" w14:textId="77777777" w:rsidR="0000543A" w:rsidRDefault="0000543A"/>
        </w:tc>
        <w:tc>
          <w:tcPr>
            <w:tcW w:w="1440" w:type="dxa"/>
          </w:tcPr>
          <w:p w14:paraId="25617DF0" w14:textId="77777777" w:rsidR="0000543A" w:rsidRDefault="0000543A"/>
        </w:tc>
        <w:tc>
          <w:tcPr>
            <w:tcW w:w="1440" w:type="dxa"/>
          </w:tcPr>
          <w:p w14:paraId="28291636" w14:textId="77777777" w:rsidR="0000543A" w:rsidRDefault="002A5CCE">
            <w:r>
              <w:t>0</w:t>
            </w:r>
          </w:p>
        </w:tc>
      </w:tr>
      <w:tr w:rsidR="0000543A" w14:paraId="00E81778" w14:textId="77777777">
        <w:tc>
          <w:tcPr>
            <w:tcW w:w="1440" w:type="dxa"/>
          </w:tcPr>
          <w:p w14:paraId="54C98FA2" w14:textId="77777777" w:rsidR="0000543A" w:rsidRDefault="002A5CCE">
            <w:r>
              <w:t>7</w:t>
            </w:r>
          </w:p>
        </w:tc>
        <w:tc>
          <w:tcPr>
            <w:tcW w:w="1440" w:type="dxa"/>
          </w:tcPr>
          <w:p w14:paraId="539814D0" w14:textId="77777777" w:rsidR="0000543A" w:rsidRDefault="002A5CCE">
            <w:r>
              <w:t>Транспортні витрати (паливо, амортизація, паркування)</w:t>
            </w:r>
          </w:p>
        </w:tc>
        <w:tc>
          <w:tcPr>
            <w:tcW w:w="1440" w:type="dxa"/>
          </w:tcPr>
          <w:p w14:paraId="0C635D09" w14:textId="77777777" w:rsidR="0000543A" w:rsidRDefault="002A5CCE">
            <w:r>
              <w:t>посл.</w:t>
            </w:r>
          </w:p>
        </w:tc>
        <w:tc>
          <w:tcPr>
            <w:tcW w:w="1440" w:type="dxa"/>
          </w:tcPr>
          <w:p w14:paraId="5AF4E435" w14:textId="77777777" w:rsidR="0000543A" w:rsidRDefault="0000543A"/>
        </w:tc>
        <w:tc>
          <w:tcPr>
            <w:tcW w:w="1440" w:type="dxa"/>
          </w:tcPr>
          <w:p w14:paraId="7FE39918" w14:textId="77777777" w:rsidR="0000543A" w:rsidRDefault="0000543A"/>
        </w:tc>
        <w:tc>
          <w:tcPr>
            <w:tcW w:w="1440" w:type="dxa"/>
          </w:tcPr>
          <w:p w14:paraId="597537BC" w14:textId="77777777" w:rsidR="0000543A" w:rsidRPr="00AD3DF9" w:rsidRDefault="00AD3DF9">
            <w:pPr>
              <w:rPr>
                <w:lang w:val="ru-RU"/>
              </w:rPr>
            </w:pPr>
            <w:r>
              <w:rPr>
                <w:lang w:val="ru-RU"/>
              </w:rPr>
              <w:t>4000</w:t>
            </w:r>
          </w:p>
        </w:tc>
      </w:tr>
      <w:tr w:rsidR="0000543A" w14:paraId="0834F4C4" w14:textId="77777777">
        <w:tc>
          <w:tcPr>
            <w:tcW w:w="1440" w:type="dxa"/>
          </w:tcPr>
          <w:p w14:paraId="62D906D9" w14:textId="77777777" w:rsidR="0000543A" w:rsidRDefault="002A5CCE">
            <w:r>
              <w:t>8</w:t>
            </w:r>
          </w:p>
        </w:tc>
        <w:tc>
          <w:tcPr>
            <w:tcW w:w="1440" w:type="dxa"/>
          </w:tcPr>
          <w:p w14:paraId="3AE88BC6" w14:textId="77777777" w:rsidR="0000543A" w:rsidRDefault="002A5CCE">
            <w:r>
              <w:t>Оренда інструменту/техніки (якщо було)</w:t>
            </w:r>
          </w:p>
        </w:tc>
        <w:tc>
          <w:tcPr>
            <w:tcW w:w="1440" w:type="dxa"/>
          </w:tcPr>
          <w:p w14:paraId="0647012D" w14:textId="77777777" w:rsidR="0000543A" w:rsidRDefault="002A5CCE">
            <w:r>
              <w:t>посл.</w:t>
            </w:r>
          </w:p>
        </w:tc>
        <w:tc>
          <w:tcPr>
            <w:tcW w:w="1440" w:type="dxa"/>
          </w:tcPr>
          <w:p w14:paraId="6D04D172" w14:textId="77777777" w:rsidR="0000543A" w:rsidRDefault="0000543A"/>
        </w:tc>
        <w:tc>
          <w:tcPr>
            <w:tcW w:w="1440" w:type="dxa"/>
          </w:tcPr>
          <w:p w14:paraId="6CE3E1CC" w14:textId="77777777" w:rsidR="0000543A" w:rsidRDefault="0000543A"/>
        </w:tc>
        <w:tc>
          <w:tcPr>
            <w:tcW w:w="1440" w:type="dxa"/>
          </w:tcPr>
          <w:p w14:paraId="7D5A31C9" w14:textId="77777777" w:rsidR="0000543A" w:rsidRDefault="002A5CCE">
            <w:r>
              <w:t>0</w:t>
            </w:r>
          </w:p>
        </w:tc>
      </w:tr>
      <w:tr w:rsidR="0000543A" w14:paraId="00BCE679" w14:textId="77777777">
        <w:tc>
          <w:tcPr>
            <w:tcW w:w="1440" w:type="dxa"/>
          </w:tcPr>
          <w:p w14:paraId="729EC9B5" w14:textId="77777777" w:rsidR="0000543A" w:rsidRDefault="002A5CCE">
            <w:r>
              <w:t>9</w:t>
            </w:r>
          </w:p>
        </w:tc>
        <w:tc>
          <w:tcPr>
            <w:tcW w:w="1440" w:type="dxa"/>
          </w:tcPr>
          <w:p w14:paraId="50AD2209" w14:textId="77777777" w:rsidR="0000543A" w:rsidRDefault="002A5CCE">
            <w:r>
              <w:t>Підйом/переміщення великогабаритних (двері/вікна)</w:t>
            </w:r>
          </w:p>
        </w:tc>
        <w:tc>
          <w:tcPr>
            <w:tcW w:w="1440" w:type="dxa"/>
          </w:tcPr>
          <w:p w14:paraId="1CFF81B9" w14:textId="77777777" w:rsidR="0000543A" w:rsidRDefault="002A5CCE">
            <w:r>
              <w:t>посл.</w:t>
            </w:r>
          </w:p>
        </w:tc>
        <w:tc>
          <w:tcPr>
            <w:tcW w:w="1440" w:type="dxa"/>
          </w:tcPr>
          <w:p w14:paraId="11205081" w14:textId="77777777" w:rsidR="0000543A" w:rsidRDefault="0000543A"/>
        </w:tc>
        <w:tc>
          <w:tcPr>
            <w:tcW w:w="1440" w:type="dxa"/>
          </w:tcPr>
          <w:p w14:paraId="1FBD247B" w14:textId="77777777" w:rsidR="0000543A" w:rsidRDefault="0000543A"/>
        </w:tc>
        <w:tc>
          <w:tcPr>
            <w:tcW w:w="1440" w:type="dxa"/>
          </w:tcPr>
          <w:p w14:paraId="362D3E54" w14:textId="77777777" w:rsidR="0000543A" w:rsidRDefault="002A5CCE">
            <w:r>
              <w:t>0</w:t>
            </w:r>
          </w:p>
        </w:tc>
      </w:tr>
      <w:tr w:rsidR="0000543A" w14:paraId="471BFBA1" w14:textId="77777777">
        <w:tc>
          <w:tcPr>
            <w:tcW w:w="1440" w:type="dxa"/>
          </w:tcPr>
          <w:p w14:paraId="69E26E25" w14:textId="77777777" w:rsidR="0000543A" w:rsidRDefault="002A5CCE">
            <w:r>
              <w:t>10</w:t>
            </w:r>
          </w:p>
        </w:tc>
        <w:tc>
          <w:tcPr>
            <w:tcW w:w="1440" w:type="dxa"/>
          </w:tcPr>
          <w:p w14:paraId="2EA87881" w14:textId="77777777" w:rsidR="0000543A" w:rsidRDefault="002A5CCE">
            <w:r>
              <w:t>Робота снабженця: підбір, закупівля, контроль поставок</w:t>
            </w:r>
          </w:p>
        </w:tc>
        <w:tc>
          <w:tcPr>
            <w:tcW w:w="1440" w:type="dxa"/>
          </w:tcPr>
          <w:p w14:paraId="1023C3DC" w14:textId="77777777" w:rsidR="0000543A" w:rsidRDefault="002A5CCE">
            <w:r>
              <w:t>день/посл.</w:t>
            </w:r>
          </w:p>
        </w:tc>
        <w:tc>
          <w:tcPr>
            <w:tcW w:w="1440" w:type="dxa"/>
          </w:tcPr>
          <w:p w14:paraId="471D7DFA" w14:textId="77777777" w:rsidR="0000543A" w:rsidRDefault="0000543A"/>
        </w:tc>
        <w:tc>
          <w:tcPr>
            <w:tcW w:w="1440" w:type="dxa"/>
          </w:tcPr>
          <w:p w14:paraId="5176BC5B" w14:textId="77777777" w:rsidR="0000543A" w:rsidRDefault="0000543A"/>
        </w:tc>
        <w:tc>
          <w:tcPr>
            <w:tcW w:w="1440" w:type="dxa"/>
          </w:tcPr>
          <w:p w14:paraId="5324D569" w14:textId="77777777" w:rsidR="0000543A" w:rsidRPr="00196BE4" w:rsidRDefault="00196BE4">
            <w:pPr>
              <w:rPr>
                <w:lang w:val="ru-RU"/>
              </w:rPr>
            </w:pPr>
            <w:r>
              <w:rPr>
                <w:lang w:val="ru-RU"/>
              </w:rPr>
              <w:t>10000</w:t>
            </w:r>
          </w:p>
        </w:tc>
      </w:tr>
      <w:tr w:rsidR="0000543A" w14:paraId="583F154F" w14:textId="77777777">
        <w:tc>
          <w:tcPr>
            <w:tcW w:w="1440" w:type="dxa"/>
          </w:tcPr>
          <w:p w14:paraId="17912B34" w14:textId="77777777" w:rsidR="0000543A" w:rsidRDefault="002A5CCE">
            <w:r>
              <w:t>11</w:t>
            </w:r>
          </w:p>
        </w:tc>
        <w:tc>
          <w:tcPr>
            <w:tcW w:w="1440" w:type="dxa"/>
          </w:tcPr>
          <w:p w14:paraId="373329F5" w14:textId="77777777" w:rsidR="0000543A" w:rsidRDefault="002A5CCE">
            <w:r>
              <w:t>Логістичні виїзди (замір/узгодження/докупівля)</w:t>
            </w:r>
          </w:p>
        </w:tc>
        <w:tc>
          <w:tcPr>
            <w:tcW w:w="1440" w:type="dxa"/>
          </w:tcPr>
          <w:p w14:paraId="40DD5B18" w14:textId="77777777" w:rsidR="0000543A" w:rsidRDefault="002A5CCE">
            <w:r>
              <w:t>виїзд</w:t>
            </w:r>
          </w:p>
        </w:tc>
        <w:tc>
          <w:tcPr>
            <w:tcW w:w="1440" w:type="dxa"/>
          </w:tcPr>
          <w:p w14:paraId="06FC7F50" w14:textId="77777777" w:rsidR="0000543A" w:rsidRDefault="0000543A"/>
        </w:tc>
        <w:tc>
          <w:tcPr>
            <w:tcW w:w="1440" w:type="dxa"/>
          </w:tcPr>
          <w:p w14:paraId="1FACE081" w14:textId="77777777" w:rsidR="0000543A" w:rsidRDefault="0000543A"/>
        </w:tc>
        <w:tc>
          <w:tcPr>
            <w:tcW w:w="1440" w:type="dxa"/>
          </w:tcPr>
          <w:p w14:paraId="462D706E" w14:textId="77777777" w:rsidR="0000543A" w:rsidRDefault="002A5CCE">
            <w:r>
              <w:t>0</w:t>
            </w:r>
          </w:p>
        </w:tc>
      </w:tr>
      <w:tr w:rsidR="0000543A" w14:paraId="7712BD4D" w14:textId="77777777">
        <w:tc>
          <w:tcPr>
            <w:tcW w:w="1440" w:type="dxa"/>
          </w:tcPr>
          <w:p w14:paraId="07216061" w14:textId="77777777" w:rsidR="0000543A" w:rsidRDefault="002A5CCE">
            <w:r>
              <w:t>12</w:t>
            </w:r>
          </w:p>
        </w:tc>
        <w:tc>
          <w:tcPr>
            <w:tcW w:w="1440" w:type="dxa"/>
          </w:tcPr>
          <w:p w14:paraId="267B1333" w14:textId="77777777" w:rsidR="0000543A" w:rsidRDefault="002A5CCE">
            <w:r>
              <w:t>Експрес-доставка/термінові закупівлі</w:t>
            </w:r>
          </w:p>
        </w:tc>
        <w:tc>
          <w:tcPr>
            <w:tcW w:w="1440" w:type="dxa"/>
          </w:tcPr>
          <w:p w14:paraId="5A9C5A93" w14:textId="77777777" w:rsidR="0000543A" w:rsidRDefault="002A5CCE">
            <w:r>
              <w:t>посл.</w:t>
            </w:r>
          </w:p>
        </w:tc>
        <w:tc>
          <w:tcPr>
            <w:tcW w:w="1440" w:type="dxa"/>
          </w:tcPr>
          <w:p w14:paraId="3B4BAB72" w14:textId="77777777" w:rsidR="0000543A" w:rsidRDefault="0000543A"/>
        </w:tc>
        <w:tc>
          <w:tcPr>
            <w:tcW w:w="1440" w:type="dxa"/>
          </w:tcPr>
          <w:p w14:paraId="60FCF96C" w14:textId="77777777" w:rsidR="0000543A" w:rsidRDefault="0000543A"/>
        </w:tc>
        <w:tc>
          <w:tcPr>
            <w:tcW w:w="1440" w:type="dxa"/>
          </w:tcPr>
          <w:p w14:paraId="63F9893C" w14:textId="77777777" w:rsidR="0000543A" w:rsidRDefault="002A5CCE">
            <w:r>
              <w:t>0</w:t>
            </w:r>
          </w:p>
        </w:tc>
      </w:tr>
      <w:tr w:rsidR="0000543A" w14:paraId="1FFFD654" w14:textId="77777777">
        <w:tc>
          <w:tcPr>
            <w:tcW w:w="1440" w:type="dxa"/>
          </w:tcPr>
          <w:p w14:paraId="24F53281" w14:textId="77777777" w:rsidR="0000543A" w:rsidRDefault="002A5CCE">
            <w:r>
              <w:t>13</w:t>
            </w:r>
          </w:p>
        </w:tc>
        <w:tc>
          <w:tcPr>
            <w:tcW w:w="1440" w:type="dxa"/>
          </w:tcPr>
          <w:p w14:paraId="6D9F382E" w14:textId="77777777" w:rsidR="0000543A" w:rsidRDefault="002A5CCE">
            <w:r>
              <w:t>Підйом/спуск сміття внутрішньооб’єктний</w:t>
            </w:r>
          </w:p>
        </w:tc>
        <w:tc>
          <w:tcPr>
            <w:tcW w:w="1440" w:type="dxa"/>
          </w:tcPr>
          <w:p w14:paraId="103B3B31" w14:textId="77777777" w:rsidR="0000543A" w:rsidRDefault="002A5CCE">
            <w:r>
              <w:t>посл.</w:t>
            </w:r>
          </w:p>
        </w:tc>
        <w:tc>
          <w:tcPr>
            <w:tcW w:w="1440" w:type="dxa"/>
          </w:tcPr>
          <w:p w14:paraId="4B5A91A7" w14:textId="77777777" w:rsidR="0000543A" w:rsidRDefault="0000543A"/>
        </w:tc>
        <w:tc>
          <w:tcPr>
            <w:tcW w:w="1440" w:type="dxa"/>
          </w:tcPr>
          <w:p w14:paraId="6C929F1D" w14:textId="77777777" w:rsidR="0000543A" w:rsidRDefault="0000543A"/>
        </w:tc>
        <w:tc>
          <w:tcPr>
            <w:tcW w:w="1440" w:type="dxa"/>
          </w:tcPr>
          <w:p w14:paraId="4FEF0782" w14:textId="77777777" w:rsidR="0000543A" w:rsidRDefault="002A5CCE">
            <w:r>
              <w:t>0</w:t>
            </w:r>
          </w:p>
        </w:tc>
      </w:tr>
      <w:tr w:rsidR="0000543A" w14:paraId="139CFDCD" w14:textId="77777777">
        <w:tc>
          <w:tcPr>
            <w:tcW w:w="1440" w:type="dxa"/>
          </w:tcPr>
          <w:p w14:paraId="34CE0EA9" w14:textId="77777777" w:rsidR="0000543A" w:rsidRDefault="002A5CCE">
            <w:r>
              <w:t>14</w:t>
            </w:r>
          </w:p>
        </w:tc>
        <w:tc>
          <w:tcPr>
            <w:tcW w:w="1440" w:type="dxa"/>
          </w:tcPr>
          <w:p w14:paraId="6015416F" w14:textId="77777777" w:rsidR="0000543A" w:rsidRDefault="002A5CCE">
            <w:r>
              <w:t>Витратні дрібниці для постачання (скотч, стрейч, маркер тощо)</w:t>
            </w:r>
          </w:p>
        </w:tc>
        <w:tc>
          <w:tcPr>
            <w:tcW w:w="1440" w:type="dxa"/>
          </w:tcPr>
          <w:p w14:paraId="2A7C2993" w14:textId="77777777" w:rsidR="0000543A" w:rsidRDefault="002A5CCE">
            <w:r>
              <w:t>посл.</w:t>
            </w:r>
          </w:p>
        </w:tc>
        <w:tc>
          <w:tcPr>
            <w:tcW w:w="1440" w:type="dxa"/>
          </w:tcPr>
          <w:p w14:paraId="7853B59B" w14:textId="77777777" w:rsidR="0000543A" w:rsidRDefault="0000543A"/>
        </w:tc>
        <w:tc>
          <w:tcPr>
            <w:tcW w:w="1440" w:type="dxa"/>
          </w:tcPr>
          <w:p w14:paraId="3E6AE6E8" w14:textId="77777777" w:rsidR="0000543A" w:rsidRDefault="0000543A"/>
        </w:tc>
        <w:tc>
          <w:tcPr>
            <w:tcW w:w="1440" w:type="dxa"/>
          </w:tcPr>
          <w:p w14:paraId="262925D4" w14:textId="77777777" w:rsidR="0000543A" w:rsidRPr="00F96266" w:rsidRDefault="00F96266">
            <w:pPr>
              <w:rPr>
                <w:lang w:val="ru-RU"/>
              </w:rPr>
            </w:pPr>
            <w:r>
              <w:rPr>
                <w:lang w:val="ru-RU"/>
              </w:rPr>
              <w:t>1000</w:t>
            </w:r>
          </w:p>
        </w:tc>
      </w:tr>
    </w:tbl>
    <w:p w14:paraId="08C15567" w14:textId="77777777" w:rsidR="0000543A" w:rsidRDefault="002A5CCE">
      <w:r>
        <w:t>Разом логістика (поточна): 67 000 грн</w:t>
      </w:r>
    </w:p>
    <w:p w14:paraId="7BF5FF2B" w14:textId="77777777" w:rsidR="0000543A" w:rsidRDefault="002A5CCE">
      <w:r>
        <w:br w:type="page"/>
      </w:r>
    </w:p>
    <w:p w14:paraId="274B2203" w14:textId="77777777" w:rsidR="0000543A" w:rsidRDefault="002A5CCE" w:rsidP="00D37CD4">
      <w:pPr>
        <w:pStyle w:val="21"/>
      </w:pPr>
      <w:r>
        <w:t>4. ЗВЕДЕННЯ (роботи + матеріали + логістика</w:t>
      </w:r>
      <w:r w:rsidR="007B3AE6">
        <w:rPr>
          <w:lang w:val="ru-RU"/>
        </w:rPr>
        <w:t>)</w:t>
      </w:r>
      <w:r>
        <w:br/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0543A" w14:paraId="0390094E" w14:textId="77777777">
        <w:tc>
          <w:tcPr>
            <w:tcW w:w="4320" w:type="dxa"/>
          </w:tcPr>
          <w:p w14:paraId="08649DA4" w14:textId="77777777" w:rsidR="0000543A" w:rsidRDefault="002A5CCE">
            <w:r>
              <w:t>Отриманий аванс</w:t>
            </w:r>
          </w:p>
        </w:tc>
        <w:tc>
          <w:tcPr>
            <w:tcW w:w="4320" w:type="dxa"/>
          </w:tcPr>
          <w:p w14:paraId="17005A2C" w14:textId="77777777" w:rsidR="0000543A" w:rsidRDefault="002A5CCE">
            <w:r>
              <w:t>401 775 грн (за даними від замовника)</w:t>
            </w:r>
          </w:p>
        </w:tc>
      </w:tr>
      <w:tr w:rsidR="0000543A" w14:paraId="5F5CDEF1" w14:textId="77777777">
        <w:tc>
          <w:tcPr>
            <w:tcW w:w="4320" w:type="dxa"/>
          </w:tcPr>
          <w:p w14:paraId="47C1951B" w14:textId="77777777" w:rsidR="0000543A" w:rsidRDefault="002A5CCE">
            <w:r>
              <w:t>Освоєно роботи</w:t>
            </w:r>
          </w:p>
        </w:tc>
        <w:tc>
          <w:tcPr>
            <w:tcW w:w="4320" w:type="dxa"/>
          </w:tcPr>
          <w:p w14:paraId="6882073F" w14:textId="77777777" w:rsidR="005C1A6B" w:rsidRDefault="002F09B8">
            <w:r>
              <w:t>144 950 грн</w:t>
            </w:r>
          </w:p>
        </w:tc>
      </w:tr>
      <w:tr w:rsidR="0000543A" w14:paraId="2FEF412D" w14:textId="77777777">
        <w:tc>
          <w:tcPr>
            <w:tcW w:w="4320" w:type="dxa"/>
          </w:tcPr>
          <w:p w14:paraId="08E1A257" w14:textId="77777777" w:rsidR="0000543A" w:rsidRDefault="002A5CCE">
            <w:r>
              <w:t>Освоєно матеріали (за документами)</w:t>
            </w:r>
          </w:p>
        </w:tc>
        <w:tc>
          <w:tcPr>
            <w:tcW w:w="4320" w:type="dxa"/>
          </w:tcPr>
          <w:p w14:paraId="531D8E77" w14:textId="77777777" w:rsidR="005C1A6B" w:rsidRDefault="002F09B8">
            <w:r>
              <w:t>147 185,15 грн</w:t>
            </w:r>
          </w:p>
        </w:tc>
      </w:tr>
      <w:tr w:rsidR="0000543A" w14:paraId="4E255A68" w14:textId="77777777">
        <w:tc>
          <w:tcPr>
            <w:tcW w:w="4320" w:type="dxa"/>
          </w:tcPr>
          <w:p w14:paraId="08A41BF1" w14:textId="77777777" w:rsidR="0000543A" w:rsidRDefault="002A5CCE">
            <w:r>
              <w:t>Освоєно логістика/транспорт/снабження</w:t>
            </w:r>
          </w:p>
        </w:tc>
        <w:tc>
          <w:tcPr>
            <w:tcW w:w="4320" w:type="dxa"/>
          </w:tcPr>
          <w:p w14:paraId="1AD08FB2" w14:textId="77777777" w:rsidR="005C1A6B" w:rsidRDefault="002F09B8">
            <w:r>
              <w:t>67 000 грн</w:t>
            </w:r>
          </w:p>
        </w:tc>
      </w:tr>
      <w:tr w:rsidR="0000543A" w14:paraId="7C725EF8" w14:textId="77777777">
        <w:tc>
          <w:tcPr>
            <w:tcW w:w="4320" w:type="dxa"/>
          </w:tcPr>
          <w:p w14:paraId="0A0A3135" w14:textId="77777777" w:rsidR="0000543A" w:rsidRDefault="002A5CCE">
            <w:r>
              <w:t>Разом освоєно</w:t>
            </w:r>
          </w:p>
        </w:tc>
        <w:tc>
          <w:tcPr>
            <w:tcW w:w="4320" w:type="dxa"/>
          </w:tcPr>
          <w:p w14:paraId="440E8789" w14:textId="77777777" w:rsidR="005C1A6B" w:rsidRDefault="002F09B8">
            <w:r>
              <w:t>359 135,15 грн</w:t>
            </w:r>
          </w:p>
        </w:tc>
      </w:tr>
      <w:tr w:rsidR="0000543A" w14:paraId="259635BF" w14:textId="77777777">
        <w:tc>
          <w:tcPr>
            <w:tcW w:w="4320" w:type="dxa"/>
          </w:tcPr>
          <w:p w14:paraId="4AB245E1" w14:textId="77777777" w:rsidR="0000543A" w:rsidRDefault="002A5CCE">
            <w:r>
              <w:t>Залишок авансу</w:t>
            </w:r>
          </w:p>
        </w:tc>
        <w:tc>
          <w:tcPr>
            <w:tcW w:w="4320" w:type="dxa"/>
          </w:tcPr>
          <w:p w14:paraId="342FB742" w14:textId="77777777" w:rsidR="005C1A6B" w:rsidRDefault="002F09B8">
            <w:r>
              <w:t>42 639,85 грн</w:t>
            </w:r>
          </w:p>
        </w:tc>
      </w:tr>
    </w:tbl>
    <w:p w14:paraId="0E98A0E7" w14:textId="77777777" w:rsidR="0000543A" w:rsidRDefault="002A5CCE">
      <w:pPr>
        <w:pStyle w:val="21"/>
      </w:pPr>
      <w:r>
        <w:t>5. ДОДАТКИ</w:t>
      </w:r>
    </w:p>
    <w:p w14:paraId="10618075" w14:textId="77777777" w:rsidR="0000543A" w:rsidRPr="008D3B26" w:rsidRDefault="002A5CCE">
      <w:pPr>
        <w:rPr>
          <w:lang w:val="ru-RU"/>
        </w:rPr>
      </w:pPr>
      <w:r>
        <w:t>• Додаток А: Перелік робіт (деталізація)</w:t>
      </w:r>
      <w:r>
        <w:br/>
        <w:t>• Додаток Б: Перелік матеріалів (по документах)</w:t>
      </w:r>
      <w:r>
        <w:br/>
        <w:t>• Додаток В: Логістика/транспорт/снабження (максимальна деталізація</w:t>
      </w:r>
      <w:r w:rsidR="008D3B26">
        <w:rPr>
          <w:lang w:val="ru-RU"/>
        </w:rPr>
        <w:t>)</w:t>
      </w:r>
    </w:p>
    <w:sectPr w:rsidR="0000543A" w:rsidRPr="008D3B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5695529">
    <w:abstractNumId w:val="8"/>
  </w:num>
  <w:num w:numId="2" w16cid:durableId="1746146460">
    <w:abstractNumId w:val="6"/>
  </w:num>
  <w:num w:numId="3" w16cid:durableId="1556158075">
    <w:abstractNumId w:val="5"/>
  </w:num>
  <w:num w:numId="4" w16cid:durableId="61562788">
    <w:abstractNumId w:val="4"/>
  </w:num>
  <w:num w:numId="5" w16cid:durableId="1596792242">
    <w:abstractNumId w:val="7"/>
  </w:num>
  <w:num w:numId="6" w16cid:durableId="1773162773">
    <w:abstractNumId w:val="3"/>
  </w:num>
  <w:num w:numId="7" w16cid:durableId="713192086">
    <w:abstractNumId w:val="2"/>
  </w:num>
  <w:num w:numId="8" w16cid:durableId="67391068">
    <w:abstractNumId w:val="1"/>
  </w:num>
  <w:num w:numId="9" w16cid:durableId="1717119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543A"/>
    <w:rsid w:val="00034616"/>
    <w:rsid w:val="0006063C"/>
    <w:rsid w:val="000A5644"/>
    <w:rsid w:val="0015074B"/>
    <w:rsid w:val="00196BE4"/>
    <w:rsid w:val="002419E4"/>
    <w:rsid w:val="002759A7"/>
    <w:rsid w:val="0029639D"/>
    <w:rsid w:val="002A5CCE"/>
    <w:rsid w:val="002F09B8"/>
    <w:rsid w:val="00324817"/>
    <w:rsid w:val="00326F90"/>
    <w:rsid w:val="003C0E8C"/>
    <w:rsid w:val="00412E75"/>
    <w:rsid w:val="00482D30"/>
    <w:rsid w:val="00505E36"/>
    <w:rsid w:val="00523F4E"/>
    <w:rsid w:val="005B7DF9"/>
    <w:rsid w:val="005C1A6B"/>
    <w:rsid w:val="005E1C24"/>
    <w:rsid w:val="00627617"/>
    <w:rsid w:val="00663BBF"/>
    <w:rsid w:val="007B3AE6"/>
    <w:rsid w:val="008977ED"/>
    <w:rsid w:val="008D3B26"/>
    <w:rsid w:val="008F119F"/>
    <w:rsid w:val="009462DB"/>
    <w:rsid w:val="009D4B95"/>
    <w:rsid w:val="00A0340C"/>
    <w:rsid w:val="00A7421D"/>
    <w:rsid w:val="00A81F33"/>
    <w:rsid w:val="00AA1D8D"/>
    <w:rsid w:val="00AB32F6"/>
    <w:rsid w:val="00AB5D6D"/>
    <w:rsid w:val="00AD3DF9"/>
    <w:rsid w:val="00B31D94"/>
    <w:rsid w:val="00B47730"/>
    <w:rsid w:val="00B915DE"/>
    <w:rsid w:val="00BF6374"/>
    <w:rsid w:val="00CB0664"/>
    <w:rsid w:val="00CB2D79"/>
    <w:rsid w:val="00D37CD4"/>
    <w:rsid w:val="00D90392"/>
    <w:rsid w:val="00DE31A2"/>
    <w:rsid w:val="00DE362A"/>
    <w:rsid w:val="00F962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EA9E53"/>
  <w14:defaultImageDpi w14:val="300"/>
  <w15:docId w15:val="{01A892EE-5DEC-A242-9403-F01F7864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Calibri" w:eastAsia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 Alex</cp:lastModifiedBy>
  <cp:revision>2</cp:revision>
  <dcterms:created xsi:type="dcterms:W3CDTF">2026-03-26T13:13:00Z</dcterms:created>
  <dcterms:modified xsi:type="dcterms:W3CDTF">2026-03-26T13:13:00Z</dcterms:modified>
  <cp:category/>
</cp:coreProperties>
</file>